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br/>
        <w:br/>
        <w:br/>
        <w:br/>
      </w:r>
    </w:p>
    <w:p>
      <w:pPr>
        <w:jc w:val="center"/>
      </w:pPr>
      <w:r>
        <w:rPr>
          <w:b/>
          <w:color w:val="1A56DB"/>
          <w:sz w:val="48"/>
        </w:rPr>
        <w:t>TRACK 3: AMAZON KDP SELF-PUBLISHING</w:t>
      </w:r>
    </w:p>
    <w:p>
      <w:pPr>
        <w:jc w:val="center"/>
      </w:pPr>
      <w:r>
        <w:rPr>
          <w:color w:val="58A6FF"/>
          <w:sz w:val="32"/>
        </w:rPr>
        <w:t>Master Step-by-Step Checklist</w:t>
      </w:r>
    </w:p>
    <w:p>
      <w:pPr>
        <w:jc w:val="center"/>
      </w:pPr>
      <w:r>
        <w:rPr>
          <w:sz w:val="26"/>
        </w:rPr>
        <w:br/>
        <w:t>For Steve Haggerty — All 7 Books</w:t>
      </w:r>
    </w:p>
    <w:p>
      <w:pPr>
        <w:jc w:val="center"/>
      </w:pPr>
      <w:r>
        <w:rPr>
          <w:color w:val="8B949E"/>
          <w:sz w:val="22"/>
        </w:rPr>
        <w:br/>
        <w:br/>
        <w:t>Built: June 21, 2026</w:t>
      </w:r>
    </w:p>
    <w:p>
      <w:pPr>
        <w:jc w:val="center"/>
      </w:pPr>
      <w:r>
        <w:rPr>
          <w:sz w:val="22"/>
        </w:rPr>
        <w:br/>
        <w:br/>
        <w:t>Part of the 3-Pronged Publishing Strategy</w:t>
      </w:r>
    </w:p>
    <w:p>
      <w:pPr>
        <w:jc w:val="center"/>
      </w:pPr>
      <w:r>
        <w:rPr>
          <w:color w:val="8B949E"/>
          <w:sz w:val="20"/>
        </w:rPr>
        <w:t>Prong 1: Literary Agent  |  Prong 2: Traditional Publisher  |  Prong 3: Amazon KDP ← YOU ARE HERE</w:t>
      </w:r>
    </w:p>
    <w:p>
      <w:r>
        <w:br w:type="page"/>
      </w:r>
    </w:p>
    <w:p>
      <w:pPr>
        <w:pStyle w:val="Heading1"/>
      </w:pPr>
      <w:r>
        <w:t>Table of Contents</w:t>
      </w:r>
    </w:p>
    <w:p>
      <w:r>
        <w:rPr>
          <w:b/>
          <w:sz w:val="22"/>
        </w:rPr>
        <w:t>Phase 0: Prerequisites</w:t>
      </w:r>
      <w:r>
        <w:rPr>
          <w:color w:val="8B949E"/>
          <w:sz w:val="20"/>
        </w:rPr>
        <w:t xml:space="preserve"> — Get the foundation right before launch</w:t>
      </w:r>
    </w:p>
    <w:p>
      <w:r>
        <w:rPr>
          <w:b/>
          <w:sz w:val="22"/>
        </w:rPr>
        <w:t>Phase 1: Foundation (Days 1-14)</w:t>
      </w:r>
      <w:r>
        <w:rPr>
          <w:color w:val="8B949E"/>
          <w:sz w:val="20"/>
        </w:rPr>
        <w:t xml:space="preserve"> — Categories, keywords, A+ Content, Author Central</w:t>
      </w:r>
    </w:p>
    <w:p>
      <w:r>
        <w:rPr>
          <w:b/>
          <w:sz w:val="22"/>
        </w:rPr>
        <w:t>Phase 2: Build the Machine (Days 7-21)</w:t>
      </w:r>
      <w:r>
        <w:rPr>
          <w:color w:val="8B949E"/>
          <w:sz w:val="20"/>
        </w:rPr>
        <w:t xml:space="preserve"> — Email list, reviews, pricing strategy</w:t>
      </w:r>
    </w:p>
    <w:p>
      <w:r>
        <w:rPr>
          <w:b/>
          <w:sz w:val="22"/>
        </w:rPr>
        <w:t>Phase 3: Launch Sequence</w:t>
      </w:r>
      <w:r>
        <w:rPr>
          <w:color w:val="8B949E"/>
          <w:sz w:val="20"/>
        </w:rPr>
        <w:t xml:space="preserve"> — 6-week ACAT re-launch timeline</w:t>
      </w:r>
    </w:p>
    <w:p>
      <w:r>
        <w:rPr>
          <w:b/>
          <w:sz w:val="22"/>
        </w:rPr>
        <w:t>Phase 4: Amazon Ads</w:t>
      </w:r>
      <w:r>
        <w:rPr>
          <w:color w:val="8B949E"/>
          <w:sz w:val="20"/>
        </w:rPr>
        <w:t xml:space="preserve"> — Campaign setup and optimization</w:t>
      </w:r>
    </w:p>
    <w:p>
      <w:r>
        <w:rPr>
          <w:b/>
          <w:sz w:val="22"/>
        </w:rPr>
        <w:t>Phase 5: Promotional Tools</w:t>
      </w:r>
      <w:r>
        <w:rPr>
          <w:color w:val="8B949E"/>
          <w:sz w:val="20"/>
        </w:rPr>
        <w:t xml:space="preserve"> — Free promos, countdown deals, newsletter swaps</w:t>
      </w:r>
    </w:p>
    <w:p>
      <w:r>
        <w:rPr>
          <w:b/>
          <w:sz w:val="22"/>
        </w:rPr>
        <w:t>Phase 6: Church Network Activation</w:t>
      </w:r>
      <w:r>
        <w:rPr>
          <w:color w:val="8B949E"/>
          <w:sz w:val="20"/>
        </w:rPr>
        <w:t xml:space="preserve"> — Your unfair advantage</w:t>
      </w:r>
    </w:p>
    <w:p>
      <w:r>
        <w:rPr>
          <w:b/>
          <w:sz w:val="22"/>
        </w:rPr>
        <w:t>Year 1 Target</w:t>
      </w:r>
      <w:r>
        <w:rPr>
          <w:color w:val="8B949E"/>
          <w:sz w:val="20"/>
        </w:rPr>
        <w:t xml:space="preserve"> — Revenue goals and metrics</w:t>
      </w:r>
    </w:p>
    <w:p>
      <w:r>
        <w:rPr>
          <w:b/>
          <w:sz w:val="22"/>
        </w:rPr>
        <w:t>Reference Documents</w:t>
      </w:r>
      <w:r>
        <w:rPr>
          <w:color w:val="8B949E"/>
          <w:sz w:val="20"/>
        </w:rPr>
        <w:t xml:space="preserve"> — Links to all detailed guides</w:t>
      </w:r>
    </w:p>
    <w:p>
      <w:r>
        <w:br w:type="page"/>
      </w:r>
    </w:p>
    <w:p>
      <w:pPr>
        <w:pStyle w:val="Heading1"/>
      </w:pPr>
      <w:r>
        <w:t>How to Use This Document</w:t>
      </w:r>
    </w:p>
    <w:p>
      <w:r>
        <w:t>Each task has a checkbox ☐. Mark it off as you complete it. The companion documents (linked at the end) have the full detailed instructions for each phase. This is your master roadmap — the others are your reference manuals.</w:t>
      </w:r>
    </w:p>
    <w:p>
      <w:r>
        <w:t>Order matters. Complete Phase 0 before Phase 1. Phase 1 before Phase 2. Some phases overlap (e.g., email list starts in Phase 2 but you should begin collecting emails immediately). Follow the sequence and don't skip ahead.</w:t>
      </w:r>
    </w:p>
    <w:p>
      <w:r>
        <w:br w:type="page"/>
      </w:r>
    </w:p>
    <w:p>
      <w:pPr>
        <w:pStyle w:val="Heading1"/>
      </w:pPr>
      <w:r>
        <w:t>Phase 0: Prerequisites</w:t>
      </w:r>
    </w:p>
    <w:p>
      <w:r>
        <w:rPr>
          <w:sz w:val="22"/>
        </w:rPr>
        <w:t>Before anything else — get these basics in place. Estimated time: 2-3 hours.</w:t>
      </w:r>
    </w:p>
    <w:p>
      <w:r>
        <w:t>☐ Sign up for Amazon KDP (kdp.amazon.com) — use your existing Amazon account</w:t>
      </w:r>
    </w:p>
    <w:p>
      <w:r>
        <w:t>☐ Claim your Author Central page (author.amazon.com) — link ALL 7 books to one profile</w:t>
      </w:r>
    </w:p>
    <w:p>
      <w:r>
        <w:t>☐ Install MailerLite (free account) — start building your email list</w:t>
      </w:r>
    </w:p>
    <w:p>
      <w:r>
        <w:t>☐ Set up Amazon Ads account — linked to KDP</w:t>
      </w:r>
    </w:p>
    <w:p>
      <w:r>
        <w:t>☐ Confirm all 7 books have correct pricing (already done per strategy doc)</w:t>
      </w:r>
    </w:p>
    <w:p>
      <w:r>
        <w:t>☐ Read the full strategy plan: amazon_kdp_strategy.docx</w:t>
      </w:r>
    </w:p>
    <w:p>
      <w:r>
        <w:t>☐ Review companion docs: ACAT Launch Day Plan, Ads Guide, Drafts (listed at end)</w:t>
      </w:r>
    </w:p>
    <w:p>
      <w:r>
        <w:br w:type="page"/>
      </w:r>
    </w:p>
    <w:p>
      <w:pPr>
        <w:pStyle w:val="Heading1"/>
      </w:pPr>
      <w:r>
        <w:t>Phase 1: Foundation (Days 1-14)</w:t>
      </w:r>
    </w:p>
    <w:p>
      <w:r>
        <w:t>Category selection, keyword optimization, A+ Content, Author Central setup.</w:t>
      </w:r>
    </w:p>
    <w:p>
      <w:pPr>
        <w:pStyle w:val="Heading2"/>
      </w:pPr>
      <w:r>
        <w:t>1.1 Category Selection</w:t>
      </w:r>
    </w:p>
    <w:p>
      <w:r>
        <w:t>This is the highest-impact lever. Amazon categories determine which bestseller lists you appear on.</w:t>
      </w:r>
    </w:p>
    <w:p>
      <w:r>
        <w:t>☐ ACAT → Request 4 categories: Christian Science Fiction &amp; Fantasy, Christian Thriller &amp; Suspense, Time Travel Science Fiction, Religious Science Fiction &amp; Fantasy</w:t>
      </w:r>
    </w:p>
    <w:p>
      <w:r>
        <w:t>☐ Five Letters → Christian Contemporary Fiction, Friendship Fiction, Small Town &amp; Rural Fiction, Christian Romance</w:t>
      </w:r>
    </w:p>
    <w:p>
      <w:r>
        <w:t>☐ Darkly → Christian Suspense, Psychological Thrillers, Crime Thrillers</w:t>
      </w:r>
    </w:p>
    <w:p>
      <w:r>
        <w:t>☐ A Flash of Steel → Military Science Fiction, Adventure Science Fiction, War &amp; Military Action Fiction</w:t>
      </w:r>
    </w:p>
    <w:p>
      <w:r>
        <w:t>☐ Lucy in the Sky → (ask Steve for genre confirmation)</w:t>
      </w:r>
    </w:p>
    <w:p>
      <w:r>
        <w:t>☐ Email Amazon Seller Support to add 2 bonus categories per book (KDP only gives 2, you can request 2 more)</w:t>
      </w:r>
    </w:p>
    <w:p>
      <w:pPr>
        <w:pStyle w:val="Heading2"/>
      </w:pPr>
      <w:r>
        <w:t>1.2 Keyword Backend Optimization</w:t>
      </w:r>
    </w:p>
    <w:p>
      <w:r>
        <w:t>Amazon gives 7 keyword fields (50 bytes each ≈ 7 words). That's 49 keyword slots total.</w:t>
      </w:r>
    </w:p>
    <w:p>
      <w:r>
        <w:t>☐ Research keywords per book using Amazon autocomplete + competitor ASINs</w:t>
      </w:r>
    </w:p>
    <w:p>
      <w:r>
        <w:t>☐ Fill all 7 backend keyword fields for ACAT (highest priority)</w:t>
      </w:r>
    </w:p>
    <w:p>
      <w:r>
        <w:t>☐ Fill backend keywords for Five Letters, Darkly, Flash of Steel</w:t>
      </w:r>
    </w:p>
    <w:p>
      <w:r>
        <w:t>☐ Fill keywords for short story collections (Test of Faith, One-Eyed Ted)</w:t>
      </w:r>
    </w:p>
    <w:p>
      <w:r>
        <w:t>☐ Fill keywords for Lucy in the Sky</w:t>
      </w:r>
    </w:p>
    <w:p>
      <w:pPr>
        <w:pStyle w:val="Heading2"/>
      </w:pPr>
      <w:r>
        <w:t>1.3 A+ Content (Enhanced Brand Content)</w:t>
      </w:r>
    </w:p>
    <w:p>
      <w:r>
        <w:t>☐ Create A+ Content for ACAT — 4 modules: hero image with tagline, author story, comparison chart, mission statement (50% to church)</w:t>
      </w:r>
    </w:p>
    <w:p>
      <w:r>
        <w:t>☐ Publish A+ Content for Five Letters</w:t>
      </w:r>
    </w:p>
    <w:p>
      <w:r>
        <w:t>☐ Publish A+ Content for Darkly</w:t>
      </w:r>
    </w:p>
    <w:p>
      <w:r>
        <w:t>☐ Publish A+ Content for A Flash of Steel</w:t>
      </w:r>
    </w:p>
    <w:p>
      <w:r>
        <w:t>☐ Publish A+ Content for short story collections</w:t>
      </w:r>
    </w:p>
    <w:p>
      <w:r>
        <w:t>☐ Reference: acat_launch_day_plan.docx has exact module text</w:t>
      </w:r>
    </w:p>
    <w:p>
      <w:pPr>
        <w:pStyle w:val="Heading2"/>
      </w:pPr>
      <w:r>
        <w:t>1.4 Author Central Setup</w:t>
      </w:r>
    </w:p>
    <w:p>
      <w:r>
        <w:t>☐ Go to author.amazon.com and claim/update your profile</w:t>
      </w:r>
    </w:p>
    <w:p>
      <w:r>
        <w:t>☐ Update author bio — remove stale references to "2020" and "book 2 by end of 2023"</w:t>
      </w:r>
    </w:p>
    <w:p>
      <w:r>
        <w:t>☐ Add author photo (professional headshot)</w:t>
      </w:r>
    </w:p>
    <w:p>
      <w:r>
        <w:t>☐ Link all 7 books to your author page</w:t>
      </w:r>
    </w:p>
    <w:p>
      <w:r>
        <w:t>☐ Enable Amazon Author Follow button</w:t>
      </w:r>
    </w:p>
    <w:p>
      <w:r>
        <w:t>☐ Reference: ACAT_Author_Bio.docx has the updated bio text</w:t>
      </w:r>
    </w:p>
    <w:p>
      <w:r>
        <w:br w:type="page"/>
      </w:r>
    </w:p>
    <w:p>
      <w:pPr>
        <w:pStyle w:val="Heading1"/>
      </w:pPr>
      <w:r>
        <w:t>Phase 2: Build the Machine (Days 7-21)</w:t>
      </w:r>
    </w:p>
    <w:p>
      <w:r>
        <w:t>Email list, reviews, pricing strategy.</w:t>
      </w:r>
    </w:p>
    <w:p>
      <w:pPr>
        <w:pStyle w:val="Heading2"/>
      </w:pPr>
      <w:r>
        <w:t>2.1 Email List — THE #1 ASSET</w:t>
      </w:r>
    </w:p>
    <w:p>
      <w:r>
        <w:t>80% of millionaire authors have an email list. Start now — it compounds.</w:t>
      </w:r>
    </w:p>
    <w:p>
      <w:r>
        <w:t>☐ Set up MailerLite signup form (free, up to 1,000 subscribers)</w:t>
      </w:r>
    </w:p>
    <w:p>
      <w:r>
        <w:t>☐ Create a lead magnet: "ACAT First 3 Chapters" PDF + your author story</w:t>
      </w:r>
    </w:p>
    <w:p>
      <w:r>
        <w:t>☐ Add signup link to your Author Central page</w:t>
      </w:r>
    </w:p>
    <w:p>
      <w:r>
        <w:t>☐ Add signup link to your Amazon book descriptions (use "Also visit" link)</w:t>
      </w:r>
    </w:p>
    <w:p>
      <w:r>
        <w:t>☐ Add signup link to any website or social media you maintain</w:t>
      </w:r>
    </w:p>
    <w:p>
      <w:r>
        <w:t>☐ Prepare first welcome email sequence (3 emails: welcome, your story, what's next)</w:t>
      </w:r>
    </w:p>
    <w:p>
      <w:pPr>
        <w:pStyle w:val="Heading2"/>
      </w:pPr>
      <w:r>
        <w:t>2.2 Review Strategy</w:t>
      </w:r>
    </w:p>
    <w:p>
      <w:r>
        <w:t>Reviews are the gate. 20+ reviews = ads work. 50+ = algorithm starts boosting you.</w:t>
      </w:r>
    </w:p>
    <w:p>
      <w:r>
        <w:t>☐ Enroll in KDP Select / Kindle Unlimited (ACAT — already done ✅)</w:t>
      </w:r>
    </w:p>
    <w:p>
      <w:r>
        <w:t>☐ Email 20 Christian fiction bloggers for review consideration (template in catch22_drafts.docx)</w:t>
      </w:r>
    </w:p>
    <w:p>
      <w:r>
        <w:t>☐ Ask friends and family for honest Amazon reviews</w:t>
      </w:r>
    </w:p>
    <w:p>
      <w:r>
        <w:t>☐ Use Santa's church network — small group ACAT reading → reviews</w:t>
      </w:r>
    </w:p>
    <w:p>
      <w:r>
        <w:t>☐ Target: 20 reviews in 60 days</w:t>
      </w:r>
    </w:p>
    <w:p>
      <w:r>
        <w:t>☐ Target: 50 reviews by end of Year 1</w:t>
      </w:r>
    </w:p>
    <w:p>
      <w:pPr>
        <w:pStyle w:val="Heading2"/>
      </w:pPr>
      <w:r>
        <w:t>2.3 Pricing Strategy</w:t>
      </w:r>
    </w:p>
    <w:p>
      <w:r>
        <w:t>Current prices are set. ACAT is in KU. Strategy: use $0.99 promos to build momentum, then raise.</w:t>
      </w:r>
    </w:p>
    <w:p>
      <w:r>
        <w:t>☐ Confirm current pricing on ALL 7 books (already set per Jun 9 session)</w:t>
      </w:r>
    </w:p>
    <w:p>
      <w:r>
        <w:t>☐ Plan first $0.99 promo for ACAT (use KDP Select Free Book Promo)</w:t>
      </w:r>
    </w:p>
    <w:p>
      <w:r>
        <w:t>☐ Set up price anchor: KU for discovery, $7.99 Kindle for revenue</w:t>
      </w:r>
    </w:p>
    <w:p>
      <w:r>
        <w:br w:type="page"/>
      </w:r>
    </w:p>
    <w:p>
      <w:pPr>
        <w:pStyle w:val="Heading1"/>
      </w:pPr>
      <w:r>
        <w:t>Phase 3: Launch Sequence — The ACAT Re-Launch</w:t>
      </w:r>
    </w:p>
    <w:p>
      <w:r>
        <w:t>This is a 6-week timeline. The detailed hour-by-hour plan is in acat_launch_day_plan.docx.</w:t>
      </w:r>
    </w:p>
    <w:p>
      <w:pPr>
        <w:pStyle w:val="Heading2"/>
      </w:pPr>
      <w:r>
        <w:t>Week 1: Pre-Launch</w:t>
      </w:r>
    </w:p>
    <w:p>
      <w:r>
        <w:t>☐ Finalize all pricing and categories</w:t>
      </w:r>
    </w:p>
    <w:p>
      <w:r>
        <w:t>☐ Publish A+ Content</w:t>
      </w:r>
    </w:p>
    <w:p>
      <w:r>
        <w:t>☐ Update Author Central bio</w:t>
      </w:r>
    </w:p>
    <w:p>
      <w:r>
        <w:t>☐ Set up MailerLite with lead magnet</w:t>
      </w:r>
    </w:p>
    <w:p>
      <w:r>
        <w:t>☐ Prepare launch email sequence</w:t>
      </w:r>
    </w:p>
    <w:p>
      <w:r>
        <w:t>☐ Line up 5-10 early reviewers (friends, church, family)</w:t>
      </w:r>
    </w:p>
    <w:p>
      <w:pPr>
        <w:pStyle w:val="Heading2"/>
      </w:pPr>
      <w:r>
        <w:t>Week 2: Soft Launch</w:t>
      </w:r>
    </w:p>
    <w:p>
      <w:r>
        <w:t>☐ Launch first Amazon ad campaign ($5/day auto-target)</w:t>
      </w:r>
    </w:p>
    <w:p>
      <w:r>
        <w:t>☐ Send launch email to your list</w:t>
      </w:r>
    </w:p>
    <w:p>
      <w:r>
        <w:t>☐ Activate church small group reading program (Santa's job)</w:t>
      </w:r>
    </w:p>
    <w:p>
      <w:r>
        <w:t>☐ Request bonus categories from Amazon Seller Support</w:t>
      </w:r>
    </w:p>
    <w:p>
      <w:r>
        <w:t>☐ Monitor early sales and reviews</w:t>
      </w:r>
    </w:p>
    <w:p>
      <w:pPr>
        <w:pStyle w:val="Heading2"/>
      </w:pPr>
      <w:r>
        <w:t>Week 3: Momentum</w:t>
      </w:r>
    </w:p>
    <w:p>
      <w:r>
        <w:t>☐ Review ad performance — kill zeros, pause losers, double winners</w:t>
      </w:r>
    </w:p>
    <w:p>
      <w:r>
        <w:t>☐ Run first KDP Select Free Book Promo (5 days free)</w:t>
      </w:r>
    </w:p>
    <w:p>
      <w:r>
        <w:t>☐ Send follow-up email to list</w:t>
      </w:r>
    </w:p>
    <w:p>
      <w:r>
        <w:t>☐ Submit to BookBub for Featured Deal consideration</w:t>
      </w:r>
    </w:p>
    <w:p>
      <w:pPr>
        <w:pStyle w:val="Heading2"/>
      </w:pPr>
      <w:r>
        <w:t>Week 4: Optimization</w:t>
      </w:r>
    </w:p>
    <w:p>
      <w:r>
        <w:t>☐ Analyze free promo results (downloads → reviews)</w:t>
      </w:r>
    </w:p>
    <w:p>
      <w:r>
        <w:t>☐ Adjust ad bids based on data</w:t>
      </w:r>
    </w:p>
    <w:p>
      <w:r>
        <w:t>☐ Start newsletter swap outreach (find 3 Christian fiction authors)</w:t>
      </w:r>
    </w:p>
    <w:p>
      <w:r>
        <w:t>☐ Prepare Kindle Countdown Deal ($0.99 → $3.99)</w:t>
      </w:r>
    </w:p>
    <w:p>
      <w:pPr>
        <w:pStyle w:val="Heading2"/>
      </w:pPr>
      <w:r>
        <w:t>Week 5-6: Scale</w:t>
      </w:r>
    </w:p>
    <w:p>
      <w:r>
        <w:t>☐ Launch second ad campaign (manual-target, competitor ASINs)</w:t>
      </w:r>
    </w:p>
    <w:p>
      <w:r>
        <w:t>☐ Increase daily ad spend to $15/day if ACoS is healthy</w:t>
      </w:r>
    </w:p>
    <w:p>
      <w:r>
        <w:t>☐ Run Kindle Countdown Deal</w:t>
      </w:r>
    </w:p>
    <w:p>
      <w:r>
        <w:t>☐ Begin cross-promotion with other Christian fiction authors</w:t>
      </w:r>
    </w:p>
    <w:p>
      <w:r>
        <w:t>☐ Compile learnings and repeat for Five Letters</w:t>
      </w:r>
    </w:p>
    <w:p>
      <w:r>
        <w:br w:type="page"/>
      </w:r>
    </w:p>
    <w:p>
      <w:pPr>
        <w:pStyle w:val="Heading1"/>
      </w:pPr>
      <w:r>
        <w:t>Phase 4: Amazon Ads (Ongoing)</w:t>
      </w:r>
    </w:p>
    <w:p>
      <w:r>
        <w:t>Full campaign details in catch22_ads_guide.docx. Start small, scale winners.</w:t>
      </w:r>
    </w:p>
    <w:p>
      <w:pPr>
        <w:pStyle w:val="Heading2"/>
      </w:pPr>
      <w:r>
        <w:t>4.1 Campaign Structure</w:t>
      </w:r>
    </w:p>
    <w:p>
      <w:r>
        <w:t>☐ Campaign 1: Auto-target ($5/day) — let Amazon find the audience</w:t>
      </w:r>
    </w:p>
    <w:p>
      <w:r>
        <w:t>☐ Campaign 2: Manual-target, broad ($5/day) — 30 keywords from ads guide</w:t>
      </w:r>
    </w:p>
    <w:p>
      <w:r>
        <w:t>☐ Campaign 3: Manual-target, competitor ASINs ($5/day) — 22 ASINs from ads guide</w:t>
      </w:r>
    </w:p>
    <w:p>
      <w:r>
        <w:t>☐ Total daily spend: $15/day max ($450/month)</w:t>
      </w:r>
    </w:p>
    <w:p>
      <w:pPr>
        <w:pStyle w:val="Heading2"/>
      </w:pPr>
      <w:r>
        <w:t>4.2 Optimization Rules</w:t>
      </w:r>
    </w:p>
    <w:p>
      <w:r>
        <w:t>☐ Don't touch campaigns for the first 7 days — let them learn</w:t>
      </w:r>
    </w:p>
    <w:p>
      <w:r>
        <w:t>☐ Day 8: Kill keywords/ASINs with zero impressions</w:t>
      </w:r>
    </w:p>
    <w:p>
      <w:r>
        <w:t>☐ Day 8: Pause keywords with high spend (&gt;$3) and zero sales</w:t>
      </w:r>
    </w:p>
    <w:p>
      <w:r>
        <w:t>☐ Day 8: Double bids on keywords with ACoS under 30%</w:t>
      </w:r>
    </w:p>
    <w:p>
      <w:r>
        <w:t>☐ Weekly review: 15 minutes every Sunday</w:t>
      </w:r>
    </w:p>
    <w:p>
      <w:r>
        <w:br w:type="page"/>
      </w:r>
    </w:p>
    <w:p>
      <w:pPr>
        <w:pStyle w:val="Heading1"/>
      </w:pPr>
      <w:r>
        <w:t>Phase 5: Promotional Tools</w:t>
      </w:r>
    </w:p>
    <w:p>
      <w:pPr>
        <w:pStyle w:val="Heading2"/>
      </w:pPr>
      <w:r>
        <w:t>5.1 KDP Select Free Book Promo</w:t>
      </w:r>
    </w:p>
    <w:p>
      <w:r>
        <w:t>☐ Schedule ACAT for 5 free days during launch window</w:t>
      </w:r>
    </w:p>
    <w:p>
      <w:r>
        <w:t>☐ Promote free days via email list, social media, church network</w:t>
      </w:r>
    </w:p>
    <w:p>
      <w:r>
        <w:t>☐ Goal: 500+ free downloads → converts to reviews and paid sales</w:t>
      </w:r>
    </w:p>
    <w:p>
      <w:pPr>
        <w:pStyle w:val="Heading2"/>
      </w:pPr>
      <w:r>
        <w:t>5.2 Kindle Countdown Deal</w:t>
      </w:r>
    </w:p>
    <w:p>
      <w:r>
        <w:t>☐ Schedule ACAT Countdown Deal ($0.99 → $3.99 → $7.99)</w:t>
      </w:r>
    </w:p>
    <w:p>
      <w:r>
        <w:t>☐ Use countdown banner in Amazon search results</w:t>
      </w:r>
    </w:p>
    <w:p>
      <w:r>
        <w:t>☐ Promote via email and social media during deal window</w:t>
      </w:r>
    </w:p>
    <w:p>
      <w:pPr>
        <w:pStyle w:val="Heading2"/>
      </w:pPr>
      <w:r>
        <w:t>5.3 Goodreads</w:t>
      </w:r>
    </w:p>
    <w:p>
      <w:r>
        <w:t>☐ Claim/update author profile on Goodreads</w:t>
      </w:r>
    </w:p>
    <w:p>
      <w:r>
        <w:t>☐ Link all 7 books to your author profile</w:t>
      </w:r>
    </w:p>
    <w:p>
      <w:r>
        <w:t>☐ Run a Goodreads Giveaway (1-5 free copies for reviews)</w:t>
      </w:r>
    </w:p>
    <w:p>
      <w:pPr>
        <w:pStyle w:val="Heading2"/>
      </w:pPr>
      <w:r>
        <w:t>5.4 Newsletter Swaps</w:t>
      </w:r>
    </w:p>
    <w:p>
      <w:r>
        <w:t>☐ Find 5 Christian fiction authors with email lists (search KDP categories)</w:t>
      </w:r>
    </w:p>
    <w:p>
      <w:r>
        <w:t>☐ Propose cross-promotion: you feature them, they feature you</w:t>
      </w:r>
    </w:p>
    <w:p>
      <w:r>
        <w:t>☐ Prepare swap copy (your book description + buy link)</w:t>
      </w:r>
    </w:p>
    <w:p>
      <w:r>
        <w:br w:type="page"/>
      </w:r>
    </w:p>
    <w:p>
      <w:pPr>
        <w:pStyle w:val="Heading1"/>
      </w:pPr>
      <w:r>
        <w:t>Phase 6: Church Network Activation (Your Unfair Advantage)</w:t>
      </w:r>
    </w:p>
    <w:p>
      <w:r>
        <w:t>No other self-published author has this. The church donation model is unique.</w:t>
      </w:r>
    </w:p>
    <w:p>
      <w:r>
        <w:t>☐ Sunday: Pitch ACAT to your pastor — explain the 50% donation model</w:t>
      </w:r>
    </w:p>
    <w:p>
      <w:r>
        <w:t>☐ Sunday: Get on church bulletin/announcements</w:t>
      </w:r>
    </w:p>
    <w:p>
      <w:r>
        <w:t>☐ Week 1: Start an ACAT small group reading study (Santa coordinates)</w:t>
      </w:r>
    </w:p>
    <w:p>
      <w:r>
        <w:t>☐ Week 2: Order 10 ACAT paperback copies ($70 — done ✅) for church members</w:t>
      </w:r>
    </w:p>
    <w:p>
      <w:r>
        <w:t>☐ Week 3: Church members leave Amazon reviews after reading</w:t>
      </w:r>
    </w:p>
    <w:p>
      <w:r>
        <w:t>☐ Week 4: Expand to 3 more churches in Brevard County</w:t>
      </w:r>
    </w:p>
    <w:p>
      <w:r>
        <w:t>☐ Month 2: Guest speaker at church events — talk about faith + fiction</w:t>
      </w:r>
    </w:p>
    <w:p>
      <w:r>
        <w:t>☐ Month 3: Partner with Christian bookstores (Family Christian, Lifeway)</w:t>
      </w:r>
    </w:p>
    <w:p>
      <w:r>
        <w:t>☐ Ongoing: Every church reader = potential email subscriber + reviewer + word-of-mouth marketer</w:t>
      </w:r>
    </w:p>
    <w:p>
      <w:r>
        <w:t>The church network is your unfair advantage because: (1) it's genuine word-of-mouth, (2) it's free, (3) it builds credibility that money can't buy, (4) it produces reviews from real readers, and (5) it aligns with your mission — 50% of proceeds go to church outreach.</w:t>
      </w:r>
    </w:p>
    <w:p>
      <w:r>
        <w:br w:type="page"/>
      </w:r>
    </w:p>
    <w:p>
      <w:pPr>
        <w:pStyle w:val="Heading1"/>
      </w:pPr>
      <w:r>
        <w:t>Year 1 Target</w:t>
      </w:r>
    </w:p>
    <w:p>
      <w:pPr>
        <w:pStyle w:val="Heading2"/>
      </w:pPr>
      <w:r>
        <w:t>Revenue Targets</w:t>
      </w:r>
    </w:p>
    <w:p>
      <w:r>
        <w:t>Conservative projections from the strategy doc: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Metric</w:t>
            </w:r>
          </w:p>
        </w:tc>
        <w:tc>
          <w:tcPr>
            <w:tcW w:type="dxa" w:w="4320"/>
          </w:tcPr>
          <w:p>
            <w:r>
              <w:t>Target</w:t>
            </w:r>
          </w:p>
        </w:tc>
      </w:tr>
      <w:tr>
        <w:tc>
          <w:tcPr>
            <w:tcW w:type="dxa" w:w="4320"/>
          </w:tcPr>
          <w:p>
            <w:r>
              <w:t>Year 1 Revenue</w:t>
            </w:r>
          </w:p>
        </w:tc>
        <w:tc>
          <w:tcPr>
            <w:tcW w:type="dxa" w:w="4320"/>
          </w:tcPr>
          <w:p>
            <w:r>
              <w:t>$2,400 - $6,000</w:t>
            </w:r>
          </w:p>
        </w:tc>
      </w:tr>
      <w:tr>
        <w:tc>
          <w:tcPr>
            <w:tcW w:type="dxa" w:w="4320"/>
          </w:tcPr>
          <w:p>
            <w:r>
              <w:t>Email Subscribers</w:t>
            </w:r>
          </w:p>
        </w:tc>
        <w:tc>
          <w:tcPr>
            <w:tcW w:type="dxa" w:w="4320"/>
          </w:tcPr>
          <w:p>
            <w:r>
              <w:t>500+</w:t>
            </w:r>
          </w:p>
        </w:tc>
      </w:tr>
      <w:tr>
        <w:tc>
          <w:tcPr>
            <w:tcW w:type="dxa" w:w="4320"/>
          </w:tcPr>
          <w:p>
            <w:r>
              <w:t>Amazon Reviews (ACAT)</w:t>
            </w:r>
          </w:p>
        </w:tc>
        <w:tc>
          <w:tcPr>
            <w:tcW w:type="dxa" w:w="4320"/>
          </w:tcPr>
          <w:p>
            <w:r>
              <w:t>30+</w:t>
            </w:r>
          </w:p>
        </w:tc>
      </w:tr>
      <w:tr>
        <w:tc>
          <w:tcPr>
            <w:tcW w:type="dxa" w:w="4320"/>
          </w:tcPr>
          <w:p>
            <w:r>
              <w:t>Amazon Reviews (all books)</w:t>
            </w:r>
          </w:p>
        </w:tc>
        <w:tc>
          <w:tcPr>
            <w:tcW w:type="dxa" w:w="4320"/>
          </w:tcPr>
          <w:p>
            <w:r>
              <w:t>50+</w:t>
            </w:r>
          </w:p>
        </w:tc>
      </w:tr>
      <w:tr>
        <w:tc>
          <w:tcPr>
            <w:tcW w:type="dxa" w:w="4320"/>
          </w:tcPr>
          <w:p>
            <w:r>
              <w:t>Monthly Ad Spend</w:t>
            </w:r>
          </w:p>
        </w:tc>
        <w:tc>
          <w:tcPr>
            <w:tcW w:type="dxa" w:w="4320"/>
          </w:tcPr>
          <w:p>
            <w:r>
              <w:t>$450/month max</w:t>
            </w:r>
          </w:p>
        </w:tc>
      </w:tr>
      <w:tr>
        <w:tc>
          <w:tcPr>
            <w:tcW w:type="dxa" w:w="4320"/>
          </w:tcPr>
          <w:p>
            <w:r>
              <w:t>Net Profit Margin</w:t>
            </w:r>
          </w:p>
        </w:tc>
        <w:tc>
          <w:tcPr>
            <w:tcW w:type="dxa" w:w="4320"/>
          </w:tcPr>
          <w:p>
            <w:r>
              <w:t>60-70% (no inventory costs)</w:t>
            </w:r>
          </w:p>
        </w:tc>
      </w:tr>
      <w:tr>
        <w:tc>
          <w:tcPr>
            <w:tcW w:type="dxa" w:w="4320"/>
          </w:tcPr>
          <w:p>
            <w:r>
              <w:t>Church Partners Activated</w:t>
            </w:r>
          </w:p>
        </w:tc>
        <w:tc>
          <w:tcPr>
            <w:tcW w:type="dxa" w:w="4320"/>
          </w:tcPr>
          <w:p>
            <w:r>
              <w:t>3-5 churches</w:t>
            </w:r>
          </w:p>
        </w:tc>
      </w:tr>
    </w:tbl>
    <w:p/>
    <w:p>
      <w:pPr>
        <w:pStyle w:val="Heading2"/>
      </w:pPr>
      <w:r>
        <w:t>Metrics Dashboard (Ben Affleck tracks these)</w:t>
      </w:r>
    </w:p>
    <w:p>
      <w:r>
        <w:t>☐ Monthly sales revenue per book</w:t>
      </w:r>
    </w:p>
    <w:p>
      <w:r>
        <w:t>☐ KU page reads (shows reader engagement)</w:t>
      </w:r>
    </w:p>
    <w:p>
      <w:r>
        <w:t>☐ Email subscriber growth</w:t>
      </w:r>
    </w:p>
    <w:p>
      <w:r>
        <w:t>☐ New reviews and average rating</w:t>
      </w:r>
    </w:p>
    <w:p>
      <w:r>
        <w:t>☐ Ad spend and ACoS (ACoS = ad spend ÷ revenue)</w:t>
      </w:r>
    </w:p>
    <w:p>
      <w:r>
        <w:t>☐ Church partners recruited</w:t>
      </w:r>
    </w:p>
    <w:p>
      <w:r>
        <w:t>☐ Net profit after costs (books, ads, mileage)</w:t>
      </w:r>
    </w:p>
    <w:p>
      <w:r>
        <w:br w:type="page"/>
      </w:r>
    </w:p>
    <w:p>
      <w:pPr>
        <w:pStyle w:val="Heading1"/>
      </w:pPr>
      <w:r>
        <w:t>Reference Documents</w:t>
      </w:r>
    </w:p>
    <w:p>
      <w:r>
        <w:t>All files available at https://192.168.1.126:8443/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Document</w:t>
            </w:r>
          </w:p>
        </w:tc>
        <w:tc>
          <w:tcPr>
            <w:tcW w:type="dxa" w:w="4320"/>
          </w:tcPr>
          <w:p>
            <w:r>
              <w:t>Description</w:t>
            </w:r>
          </w:p>
        </w:tc>
      </w:tr>
      <w:tr>
        <w:tc>
          <w:tcPr>
            <w:tcW w:type="dxa" w:w="4320"/>
          </w:tcPr>
          <w:p>
            <w:r>
              <w:t>amazon_kdp_strategy.docx</w:t>
            </w:r>
          </w:p>
        </w:tc>
        <w:tc>
          <w:tcPr>
            <w:tcW w:type="dxa" w:w="4320"/>
          </w:tcPr>
          <w:p>
            <w:r>
              <w:t>Full 7-phase battle plan (read this first)</w:t>
            </w:r>
          </w:p>
        </w:tc>
      </w:tr>
      <w:tr>
        <w:tc>
          <w:tcPr>
            <w:tcW w:type="dxa" w:w="4320"/>
          </w:tcPr>
          <w:p>
            <w:r>
              <w:t>acat_launch_day_plan.docx</w:t>
            </w:r>
          </w:p>
        </w:tc>
        <w:tc>
          <w:tcPr>
            <w:tcW w:type="dxa" w:w="4320"/>
          </w:tcPr>
          <w:p>
            <w:r>
              <w:t>Hour-by-hour ACAT launch timeline</w:t>
            </w:r>
          </w:p>
        </w:tc>
      </w:tr>
      <w:tr>
        <w:tc>
          <w:tcPr>
            <w:tcW w:type="dxa" w:w="4320"/>
          </w:tcPr>
          <w:p>
            <w:r>
              <w:t>catch22_ads_guide.docx</w:t>
            </w:r>
          </w:p>
        </w:tc>
        <w:tc>
          <w:tcPr>
            <w:tcW w:type="dxa" w:w="4320"/>
          </w:tcPr>
          <w:p>
            <w:r>
              <w:t>Amazon Ads campaign setup + keyword lists</w:t>
            </w:r>
          </w:p>
        </w:tc>
      </w:tr>
      <w:tr>
        <w:tc>
          <w:tcPr>
            <w:tcW w:type="dxa" w:w="4320"/>
          </w:tcPr>
          <w:p>
            <w:r>
              <w:t>catch22_drafts.docx</w:t>
            </w:r>
          </w:p>
        </w:tc>
        <w:tc>
          <w:tcPr>
            <w:tcW w:type="dxa" w:w="4320"/>
          </w:tcPr>
          <w:p>
            <w:r>
              <w:t>Query letter drafts for traditional publishers</w:t>
            </w:r>
          </w:p>
        </w:tc>
      </w:tr>
      <w:tr>
        <w:tc>
          <w:tcPr>
            <w:tcW w:type="dxa" w:w="4320"/>
          </w:tcPr>
          <w:p>
            <w:r>
              <w:t>ACAT_First_3_Chapters.docx</w:t>
            </w:r>
          </w:p>
        </w:tc>
        <w:tc>
          <w:tcPr>
            <w:tcW w:type="dxa" w:w="4320"/>
          </w:tcPr>
          <w:p>
            <w:r>
              <w:t>Sample chapters for submissions</w:t>
            </w:r>
          </w:p>
        </w:tc>
      </w:tr>
      <w:tr>
        <w:tc>
          <w:tcPr>
            <w:tcW w:type="dxa" w:w="4320"/>
          </w:tcPr>
          <w:p>
            <w:r>
              <w:t>ACAT_Manuscript.rtf</w:t>
            </w:r>
          </w:p>
        </w:tc>
        <w:tc>
          <w:tcPr>
            <w:tcW w:type="dxa" w:w="4320"/>
          </w:tcPr>
          <w:p>
            <w:r>
              <w:t>Full ACAT manuscript (681KB)</w:t>
            </w:r>
          </w:p>
        </w:tc>
      </w:tr>
      <w:tr>
        <w:tc>
          <w:tcPr>
            <w:tcW w:type="dxa" w:w="4320"/>
          </w:tcPr>
          <w:p>
            <w:r>
              <w:t>ACAT_Author_Bio.docx</w:t>
            </w:r>
          </w:p>
        </w:tc>
        <w:tc>
          <w:tcPr>
            <w:tcW w:type="dxa" w:w="4320"/>
          </w:tcPr>
          <w:p>
            <w:r>
              <w:t>Updated author biography</w:t>
            </w:r>
          </w:p>
        </w:tc>
      </w:tr>
      <w:tr>
        <w:tc>
          <w:tcPr>
            <w:tcW w:type="dxa" w:w="4320"/>
          </w:tcPr>
          <w:p>
            <w:r>
              <w:t>baen_submission_package.docx</w:t>
            </w:r>
          </w:p>
        </w:tc>
        <w:tc>
          <w:tcPr>
            <w:tcW w:type="dxa" w:w="4320"/>
          </w:tcPr>
          <w:p>
            <w:r>
              <w:t>Baen Books traditional publisher submission</w:t>
            </w:r>
          </w:p>
        </w:tc>
      </w:tr>
    </w:tbl>
    <w:p/>
    <w:p>
      <w:r>
        <w:br w:type="page"/>
      </w:r>
    </w:p>
    <w:p>
      <w:pPr>
        <w:pStyle w:val="Heading1"/>
      </w:pPr>
      <w:r>
        <w:t>The Big Picture: 3-Pronged Publishing Strategy</w:t>
      </w:r>
    </w:p>
    <w:p>
      <w:r>
        <w:t>You have three paths running in parallel. This document covers Prong 3 only. The other two paths run independently:</w:t>
      </w:r>
    </w:p>
    <w:p>
      <w:r>
        <w:rPr>
          <w:b/>
        </w:rPr>
        <w:t>Prong 1: Literary Agent</w:t>
      </w:r>
    </w:p>
    <w:p>
      <w:r>
        <w:t>Querying agents with personalized letters. Reference: catch22_drafts.docx has draft query letters. This runs in the background while you self-publish.</w:t>
      </w:r>
    </w:p>
    <w:p>
      <w:r>
        <w:rPr>
          <w:b/>
        </w:rPr>
        <w:t>Prong 2: Traditional Publisher</w:t>
      </w:r>
    </w:p>
    <w:p>
      <w:r>
        <w:t>Direct submissions to publishers (e.g., Baen Books). Reference: baen_submission_package.docx. A traditional deal would mean an advance + wider distribution.</w:t>
      </w:r>
    </w:p>
    <w:p>
      <w:r>
        <w:rPr>
          <w:b/>
        </w:rPr>
        <w:t>Prong 3: Amazon KDP Self-Publishing ← ACTIVE FOCUS</w:t>
      </w:r>
    </w:p>
    <w:p>
      <w:r>
        <w:t>Full control, 60-70% royalties, no gatekeepers, no waiting. You can build momentum now and let the other two paths catch up. If a traditional offer comes, you evaluate it from a position of strength — you already have sales data, reviews, and an audience.</w:t>
      </w:r>
    </w:p>
    <w:p/>
    <w:p>
      <w:r>
        <w:rPr>
          <w:color w:val="3FB950"/>
          <w:sz w:val="24"/>
        </w:rPr>
        <w:t>The path is clear. Start with Phase 0. Work through each checkbox. Mark them off as you go.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