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b/>
          <w:color w:val="1A1A2E"/>
          <w:sz w:val="40"/>
        </w:rPr>
        <w:t>Amazon Ads Launch Guide</w:t>
        <w:br/>
        <w:t>A Cross All Time (ACAT)</w:t>
      </w:r>
    </w:p>
    <w:p>
      <w:pPr>
        <w:jc w:val="center"/>
      </w:pPr>
      <w:r>
        <w:rPr>
          <w:color w:val="666666"/>
          <w:sz w:val="24"/>
        </w:rPr>
        <w:t>Prepared for Steve Haggerty — June 6, 2026</w:t>
      </w:r>
    </w:p>
    <w:p>
      <w:r>
        <w:rPr>
          <w:sz w:val="12"/>
        </w:rPr>
      </w:r>
    </w:p>
    <w:p>
      <w:pPr>
        <w:pStyle w:val="Heading1"/>
      </w:pPr>
      <w:r>
        <w:rPr>
          <w:color w:val="1A1A2E"/>
        </w:rPr>
        <w:t>Amazon Ads Launch Guide — A Cross All Time (ACAT)</w:t>
      </w:r>
    </w:p>
    <w:p>
      <w:r>
        <w:rPr>
          <w:b/>
          <w:sz w:val="24"/>
        </w:rPr>
        <w:t>Prepared by Catch-22 for Steve Haggerty</w:t>
      </w:r>
    </w:p>
    <w:p>
      <w:r/>
      <w:r>
        <w:rPr>
          <w:b/>
        </w:rPr>
        <w:t>Date:</w:t>
      </w:r>
      <w:r>
        <w:t xml:space="preserve"> June 6, 2026</w:t>
      </w:r>
    </w:p>
    <w:p>
      <w:pPr>
        <w:pStyle w:val="Heading2"/>
      </w:pPr>
      <w:r>
        <w:rPr>
          <w:color w:val="1A1A2E"/>
        </w:rPr>
        <w:t>THE MATH FIRST: What $7.99 Means</w:t>
      </w:r>
    </w:p>
    <w:p>
      <w:r>
        <w:t>ACAT is priced at $7.99 in KDP Select (70% royalty tier).</w:t>
      </w:r>
    </w:p>
    <w:p>
      <w:r>
        <w:rPr>
          <w:b/>
          <w:sz w:val="24"/>
        </w:rPr>
        <w:t>Royalty calculation:</w:t>
      </w:r>
    </w:p>
    <w:p>
      <w:pPr>
        <w:pStyle w:val="ListBullet"/>
      </w:pPr>
      <w:r>
        <w:t>Kindle price: $7.99</w:t>
      </w:r>
    </w:p>
    <w:p>
      <w:pPr>
        <w:pStyle w:val="ListBullet"/>
      </w:pPr>
      <w:r>
        <w:t>KDP delivery fee (approx): $0.07</w:t>
      </w:r>
    </w:p>
    <w:p>
      <w:pPr>
        <w:pStyle w:val="ListBullet"/>
      </w:pPr>
      <w:r>
        <w:t xml:space="preserve">Net royalty per sale: $7.99 × 0.70 − $0.07 = </w:t>
      </w:r>
      <w:r>
        <w:rPr>
          <w:b/>
        </w:rPr>
        <w:t>$5.52</w:t>
      </w:r>
      <w:r/>
    </w:p>
    <w:p>
      <w:r>
        <w:rPr>
          <w:b/>
          <w:sz w:val="24"/>
        </w:rPr>
        <w:t>Breakeven ACoS (for KDP Select ebooks):</w:t>
      </w:r>
    </w:p>
    <w:p>
      <w:pPr>
        <w:pStyle w:val="ListBullet"/>
      </w:pPr>
      <w:r>
        <w:t xml:space="preserve">Breakeven ACoS = (Royalty ÷ Price) × 100 = ($5.52 ÷ $7.99) × 100 = </w:t>
      </w:r>
      <w:r>
        <w:rPr>
          <w:b/>
        </w:rPr>
        <w:t>69.1%</w:t>
      </w:r>
      <w:r/>
    </w:p>
    <w:p>
      <w:pPr>
        <w:pStyle w:val="ListBullet"/>
      </w:pPr>
      <w:r>
        <w:t>That means: you break even if you spend up to $5.52 in ads per sale.</w:t>
      </w:r>
    </w:p>
    <w:p>
      <w:r>
        <w:rPr>
          <w:b/>
          <w:sz w:val="24"/>
        </w:rPr>
        <w:t>But you want profit, not breakeven. Target ACoS: 25–30%.</w:t>
      </w:r>
    </w:p>
    <w:p>
      <w:pPr>
        <w:pStyle w:val="ListBullet"/>
      </w:pPr>
      <w:r>
        <w:t>At 25% ACoS: Ad spend of ~$2.00 per sale → net profit per sale = $4.52</w:t>
      </w:r>
    </w:p>
    <w:p>
      <w:pPr>
        <w:pStyle w:val="ListBullet"/>
      </w:pPr>
      <w:r>
        <w:t>At 30% ACoS: Ad spend of ~$2.40 per sale → net profit per sale = $4.12</w:t>
      </w:r>
    </w:p>
    <w:p>
      <w:pPr>
        <w:pStyle w:val="ListBullet"/>
      </w:pPr>
      <w:r>
        <w:t>At 69% ACoS: Ad spend of ~$5.52 → net profit = $0.00 (breakeven — do not cross)</w:t>
      </w:r>
    </w:p>
    <w:p>
      <w:r>
        <w:rPr>
          <w:b/>
          <w:sz w:val="24"/>
        </w:rPr>
        <w:t>Max allowable CPC to stay profitable at 25% ACoS target:</w:t>
      </w:r>
    </w:p>
    <w:p>
      <w:pPr>
        <w:pStyle w:val="ListBullet"/>
      </w:pPr>
      <w:r>
        <w:t>ACAT converts at roughly 10% (one sale per 10 clicks) for a new book. This is an estimate — actual will vary.</w:t>
      </w:r>
    </w:p>
    <w:p>
      <w:pPr>
        <w:pStyle w:val="ListBullet"/>
      </w:pPr>
      <w:r>
        <w:t xml:space="preserve">At 10% conversion rate: Max CPC = $1.00 ÷ 10 clicks = </w:t>
      </w:r>
      <w:r>
        <w:rPr>
          <w:b/>
        </w:rPr>
        <w:t>$0.20 per click</w:t>
      </w:r>
      <w:r/>
    </w:p>
    <w:p>
      <w:pPr>
        <w:pStyle w:val="ListBullet"/>
      </w:pPr>
      <w:r>
        <w:t xml:space="preserve">At 8% conversion rate: Max CPC = $1.00 ÷ 12.5 clicks = </w:t>
      </w:r>
      <w:r>
        <w:rPr>
          <w:b/>
        </w:rPr>
        <w:t>$0.16 per click</w:t>
      </w:r>
      <w:r/>
    </w:p>
    <w:p>
      <w:pPr>
        <w:pStyle w:val="ListBullet"/>
      </w:pPr>
      <w:r>
        <w:t xml:space="preserve">At 15% conversion rate (best case for a well-positioned product): Max CPC = $1.00 ÷ 6.7 clicks = </w:t>
      </w:r>
      <w:r>
        <w:rPr>
          <w:b/>
        </w:rPr>
        <w:t>$0.15 per click</w:t>
      </w:r>
      <w:r/>
    </w:p>
    <w:p>
      <w:r>
        <w:rPr>
          <w:b/>
          <w:sz w:val="24"/>
        </w:rPr>
        <w:t>Bottom line on bids:</w:t>
      </w:r>
    </w:p>
    <w:p>
      <w:pPr>
        <w:pStyle w:val="ListBullet"/>
      </w:pPr>
      <w:r>
        <w:t>Start bids at $0.15–$0.25 for manual keywords</w:t>
      </w:r>
    </w:p>
    <w:p>
      <w:pPr>
        <w:pStyle w:val="ListBullet"/>
      </w:pPr>
      <w:r>
        <w:t>Start bids at $0.15 for auto-targeting</w:t>
      </w:r>
    </w:p>
    <w:p>
      <w:pPr>
        <w:pStyle w:val="ListBullet"/>
      </w:pPr>
      <w:r>
        <w:t>Start bids at $0.15 for product targeting</w:t>
      </w:r>
    </w:p>
    <w:p>
      <w:pPr>
        <w:pStyle w:val="ListBullet"/>
      </w:pPr>
      <w:r>
        <w:t>Do NOT bid above $0.35 until you have data showing 15%+ click-through rate and solid conversion</w:t>
      </w:r>
    </w:p>
    <w:p>
      <w:pPr>
        <w:pStyle w:val="Heading2"/>
      </w:pPr>
      <w:r>
        <w:rPr>
          <w:color w:val="1A1A2E"/>
        </w:rPr>
        <w:t>STEP 1: Set Up Amazon Ads Account</w:t>
      </w:r>
    </w:p>
    <w:p>
      <w:r>
        <w:rPr>
          <w:b/>
          <w:sz w:val="24"/>
        </w:rPr>
        <w:t>Steve does this now — takes 10 minutes.</w:t>
      </w:r>
    </w:p>
    <w:p>
      <w:pPr>
        <w:pStyle w:val="ListNumber"/>
      </w:pPr>
      <w:r>
        <w:t>Go to https://advertising.amazon.com</w:t>
      </w:r>
    </w:p>
    <w:p>
      <w:pPr>
        <w:pStyle w:val="ListNumber"/>
      </w:pPr>
      <w:r>
        <w:t>Sign in with the same email/password you use for KDP (Bookseller Central)</w:t>
      </w:r>
    </w:p>
    <w:p>
      <w:pPr>
        <w:pStyle w:val="ListNumber"/>
      </w:pPr>
      <w:r>
        <w:t>Amazon will ask you to set up your billing info — enter a credit card</w:t>
      </w:r>
    </w:p>
    <w:p>
      <w:pPr>
        <w:pStyle w:val="ListNumber"/>
      </w:pPr>
      <w:r>
        <w:t>You land on the Amazon Ads Console dashboard</w:t>
      </w:r>
    </w:p>
    <w:p>
      <w:pPr>
        <w:pStyle w:val="ListNumber"/>
      </w:pPr>
      <w:r>
        <w:t>You're done. No ads running yet. This is just account setup.</w:t>
      </w:r>
    </w:p>
    <w:p>
      <w:r/>
      <w:r>
        <w:rPr>
          <w:b/>
        </w:rPr>
        <w:t>Verify:</w:t>
      </w:r>
      <w:r>
        <w:t xml:space="preserve"> Your account shows "ACTIVE" status at the top right.</w:t>
      </w:r>
    </w:p>
    <w:p>
      <w:pPr>
        <w:pStyle w:val="Heading2"/>
      </w:pPr>
      <w:r>
        <w:rPr>
          <w:color w:val="1A1A2E"/>
        </w:rPr>
        <w:t>STEP 2: Create Campaign 1 — Auto-Target (Discovery)</w:t>
      </w:r>
    </w:p>
    <w:p>
      <w:r/>
      <w:r>
        <w:rPr>
          <w:b/>
        </w:rPr>
        <w:t>Campaign name in Amazon Ads Console:</w:t>
      </w:r>
      <w:r>
        <w:t xml:space="preserve"> ACAT Auto Discovery</w:t>
      </w:r>
    </w:p>
    <w:p>
      <w:r>
        <w:rPr>
          <w:b/>
          <w:sz w:val="24"/>
        </w:rPr>
        <w:t>Setup:</w:t>
      </w:r>
    </w:p>
    <w:p>
      <w:pPr>
        <w:pStyle w:val="ListBullet"/>
      </w:pPr>
      <w:r/>
      <w:r>
        <w:rPr>
          <w:b/>
        </w:rPr>
        <w:t>Campaign type:</w:t>
      </w:r>
      <w:r>
        <w:t xml:space="preserve"> Sponsored Products</w:t>
      </w:r>
    </w:p>
    <w:p>
      <w:pPr>
        <w:pStyle w:val="ListBullet"/>
      </w:pPr>
      <w:r/>
      <w:r>
        <w:rPr>
          <w:b/>
        </w:rPr>
        <w:t>Name:</w:t>
      </w:r>
      <w:r>
        <w:t xml:space="preserve"> ACAT Auto Discovery</w:t>
      </w:r>
    </w:p>
    <w:p>
      <w:pPr>
        <w:pStyle w:val="ListBullet"/>
      </w:pPr>
      <w:r/>
      <w:r>
        <w:rPr>
          <w:b/>
        </w:rPr>
        <w:t>Start date:</w:t>
      </w:r>
      <w:r>
        <w:t xml:space="preserve"> Today</w:t>
      </w:r>
    </w:p>
    <w:p>
      <w:pPr>
        <w:pStyle w:val="ListBullet"/>
      </w:pPr>
      <w:r/>
      <w:r>
        <w:rPr>
          <w:b/>
        </w:rPr>
        <w:t>End date:</w:t>
      </w:r>
      <w:r>
        <w:t xml:space="preserve"> No end date (running)</w:t>
      </w:r>
    </w:p>
    <w:p>
      <w:pPr>
        <w:pStyle w:val="ListBullet"/>
      </w:pPr>
      <w:r/>
      <w:r>
        <w:rPr>
          <w:b/>
        </w:rPr>
        <w:t>Daily budget:</w:t>
      </w:r>
      <w:r>
        <w:t xml:space="preserve"> $5.00</w:t>
      </w:r>
    </w:p>
    <w:p>
      <w:pPr>
        <w:pStyle w:val="ListBullet"/>
      </w:pPr>
      <w:r/>
      <w:r>
        <w:rPr>
          <w:b/>
        </w:rPr>
        <w:t>Targeting type:</w:t>
      </w:r>
      <w:r>
        <w:t xml:space="preserve"> Automatic</w:t>
      </w:r>
    </w:p>
    <w:p>
      <w:pPr>
        <w:pStyle w:val="ListBullet"/>
      </w:pPr>
      <w:r/>
      <w:r>
        <w:rPr>
          <w:b/>
        </w:rPr>
        <w:t>Bidding strategy:</w:t>
      </w:r>
      <w:r>
        <w:t xml:space="preserve"> Dynamic bids — down only</w:t>
      </w:r>
    </w:p>
    <w:p>
      <w:pPr>
        <w:pStyle w:val="ListBullet"/>
      </w:pPr>
      <w:r/>
      <w:r>
        <w:rPr>
          <w:b/>
        </w:rPr>
        <w:t>Placement:</w:t>
      </w:r>
      <w:r>
        <w:t xml:space="preserve"> Standard (no placement adjustments for now)</w:t>
      </w:r>
    </w:p>
    <w:p>
      <w:pPr>
        <w:pStyle w:val="ListBullet"/>
      </w:pPr>
      <w:r/>
      <w:r>
        <w:rPr>
          <w:b/>
        </w:rPr>
        <w:t>Portfolio:</w:t>
      </w:r>
      <w:r>
        <w:t xml:space="preserve"> (leave blank)</w:t>
      </w:r>
    </w:p>
    <w:p>
      <w:pPr>
        <w:pStyle w:val="ListBullet"/>
      </w:pPr>
      <w:r/>
      <w:r>
        <w:rPr>
          <w:b/>
        </w:rPr>
        <w:t>Creative — Select ad format:</w:t>
      </w:r>
      <w:r>
        <w:t xml:space="preserve"> Standard ad</w:t>
      </w:r>
    </w:p>
    <w:p>
      <w:pPr>
        <w:pStyle w:val="ListBullet"/>
      </w:pPr>
      <w:r/>
      <w:r>
        <w:rPr>
          <w:b/>
        </w:rPr>
        <w:t>Products:</w:t>
      </w:r>
      <w:r>
        <w:t xml:space="preserve"> Select A Cross All Time (ASIN: B089LSSLMD for Kindle)</w:t>
      </w:r>
    </w:p>
    <w:p>
      <w:r>
        <w:rPr>
          <w:b/>
          <w:sz w:val="24"/>
        </w:rPr>
        <w:t>Why this campaign matters:</w:t>
      </w:r>
    </w:p>
    <w:p>
      <w:r>
        <w:t>Amazon matches your book to search queries and product pages where it thinks your book belongs. This tells you what search terms exist that you never thought of. It's your research lab.</w:t>
      </w:r>
    </w:p>
    <w:p>
      <w:r>
        <w:rPr>
          <w:b/>
          <w:sz w:val="24"/>
        </w:rPr>
        <w:t>After launch (Day 1 to Day 7):</w:t>
      </w:r>
    </w:p>
    <w:p>
      <w:pPr>
        <w:pStyle w:val="ListBullet"/>
      </w:pPr>
      <w:r>
        <w:t>Do NOT touch it</w:t>
      </w:r>
    </w:p>
    <w:p>
      <w:pPr>
        <w:pStyle w:val="ListBullet"/>
      </w:pPr>
      <w:r>
        <w:t>Let Amazon spend the full $5/day</w:t>
      </w:r>
    </w:p>
    <w:p>
      <w:pPr>
        <w:pStyle w:val="ListBullet"/>
      </w:pPr>
      <w:r>
        <w:t>7 days × $5 = $35 investment in data</w:t>
      </w:r>
    </w:p>
    <w:p>
      <w:pPr>
        <w:pStyle w:val="Heading2"/>
      </w:pPr>
      <w:r>
        <w:rPr>
          <w:color w:val="1A1A2E"/>
        </w:rPr>
        <w:t>STEP 3: Create Campaign 2 — Product Targeting (Competitors)</w:t>
      </w:r>
    </w:p>
    <w:p>
      <w:r/>
      <w:r>
        <w:rPr>
          <w:b/>
        </w:rPr>
        <w:t>Campaign name in Amazon Ads Console:</w:t>
      </w:r>
      <w:r>
        <w:t xml:space="preserve"> ACAT Product Target</w:t>
      </w:r>
    </w:p>
    <w:p>
      <w:r>
        <w:rPr>
          <w:b/>
          <w:sz w:val="24"/>
        </w:rPr>
        <w:t>Setup:</w:t>
      </w:r>
    </w:p>
    <w:p>
      <w:pPr>
        <w:pStyle w:val="ListBullet"/>
      </w:pPr>
      <w:r/>
      <w:r>
        <w:rPr>
          <w:b/>
        </w:rPr>
        <w:t>Campaign type:</w:t>
      </w:r>
      <w:r>
        <w:t xml:space="preserve"> Sponsored Products</w:t>
      </w:r>
    </w:p>
    <w:p>
      <w:pPr>
        <w:pStyle w:val="ListBullet"/>
      </w:pPr>
      <w:r/>
      <w:r>
        <w:rPr>
          <w:b/>
        </w:rPr>
        <w:t>Name:</w:t>
      </w:r>
      <w:r>
        <w:t xml:space="preserve"> ACAT Product Target</w:t>
      </w:r>
    </w:p>
    <w:p>
      <w:pPr>
        <w:pStyle w:val="ListBullet"/>
      </w:pPr>
      <w:r/>
      <w:r>
        <w:rPr>
          <w:b/>
        </w:rPr>
        <w:t>Start date:</w:t>
      </w:r>
      <w:r>
        <w:t xml:space="preserve"> Today</w:t>
      </w:r>
    </w:p>
    <w:p>
      <w:pPr>
        <w:pStyle w:val="ListBullet"/>
      </w:pPr>
      <w:r/>
      <w:r>
        <w:rPr>
          <w:b/>
        </w:rPr>
        <w:t>End date:</w:t>
      </w:r>
      <w:r>
        <w:t xml:space="preserve"> No end date</w:t>
      </w:r>
    </w:p>
    <w:p>
      <w:pPr>
        <w:pStyle w:val="ListBullet"/>
      </w:pPr>
      <w:r/>
      <w:r>
        <w:rPr>
          <w:b/>
        </w:rPr>
        <w:t>Daily budget:</w:t>
      </w:r>
      <w:r>
        <w:t xml:space="preserve"> $5.00</w:t>
      </w:r>
    </w:p>
    <w:p>
      <w:pPr>
        <w:pStyle w:val="ListBullet"/>
      </w:pPr>
      <w:r/>
      <w:r>
        <w:rPr>
          <w:b/>
        </w:rPr>
        <w:t>Targeting type:</w:t>
      </w:r>
      <w:r>
        <w:t xml:space="preserve"> Manual</w:t>
      </w:r>
    </w:p>
    <w:p>
      <w:pPr>
        <w:pStyle w:val="ListBullet"/>
      </w:pPr>
      <w:r/>
      <w:r>
        <w:rPr>
          <w:b/>
        </w:rPr>
        <w:t>Bidding strategy:</w:t>
      </w:r>
      <w:r>
        <w:t xml:space="preserve"> Dynamic bids — down only</w:t>
      </w:r>
    </w:p>
    <w:p>
      <w:pPr>
        <w:pStyle w:val="ListBullet"/>
      </w:pPr>
      <w:r/>
      <w:r>
        <w:rPr>
          <w:b/>
        </w:rPr>
        <w:t>Creative:</w:t>
      </w:r>
      <w:r>
        <w:t xml:space="preserve"> Standard ad</w:t>
      </w:r>
    </w:p>
    <w:p>
      <w:pPr>
        <w:pStyle w:val="ListBullet"/>
      </w:pPr>
      <w:r/>
      <w:r>
        <w:rPr>
          <w:b/>
        </w:rPr>
        <w:t>Products:</w:t>
      </w:r>
      <w:r>
        <w:t xml:space="preserve"> Select A Cross All Time (B089LSSLMD)</w:t>
      </w:r>
    </w:p>
    <w:p>
      <w:r>
        <w:rPr>
          <w:b/>
          <w:sz w:val="24"/>
        </w:rPr>
        <w:t>Targeting — Product Targeting:</w:t>
      </w:r>
    </w:p>
    <w:p>
      <w:r>
        <w:t>Add these ASINs. These are the books most similar to ACAT. Target ALL of them.</w:t>
      </w:r>
    </w:p>
    <w:p>
      <w:pPr>
        <w:pStyle w:val="Heading3"/>
      </w:pPr>
      <w:r>
        <w:rPr>
          <w:color w:val="1A1A2E"/>
        </w:rPr>
        <w:t>TIER 1 — Most Direct Competitors (Christian Time Travel / Faith Sci-Fi)</w:t>
      </w:r>
    </w:p>
    <w:p>
      <w:r>
        <w:t>These are THE closest books to ACAT. Start here.</w:t>
      </w:r>
    </w:p>
    <w:p>
      <w:pPr>
        <w:pStyle w:val="Heading3"/>
      </w:pPr>
      <w:r>
        <w:rPr>
          <w:color w:val="1A1A2E"/>
        </w:rPr>
        <w:t>TIER 2 — Christian Thriller / Supernatural Fiction</w:t>
      </w:r>
    </w:p>
    <w:p>
      <w:r>
        <w:t>These reach the broader Christian fiction reader base.</w:t>
      </w:r>
    </w:p>
    <w:p>
      <w:pPr>
        <w:pStyle w:val="Heading3"/>
      </w:pPr>
      <w:r>
        <w:rPr>
          <w:color w:val="1A1A2E"/>
        </w:rPr>
        <w:t>TIER 3 — Faith-Based Speculative Fiction</w:t>
      </w:r>
    </w:p>
    <w:p>
      <w:r>
        <w:t>These reach readers who like their faith mixed with imaginative storytelling.</w:t>
      </w:r>
    </w:p>
    <w:p>
      <w:r>
        <w:rPr>
          <w:b/>
          <w:sz w:val="24"/>
        </w:rPr>
        <w:t>How to add ASINs in Product Targeting:</w:t>
      </w:r>
    </w:p>
    <w:p>
      <w:pPr>
        <w:pStyle w:val="ListNumber"/>
      </w:pPr>
      <w:r>
        <w:t>After selecting ACAT as your product, click "Targeting" section</w:t>
      </w:r>
    </w:p>
    <w:p>
      <w:pPr>
        <w:pStyle w:val="ListNumber"/>
      </w:pPr>
      <w:r>
        <w:t>Choose "Product Targeting"</w:t>
      </w:r>
    </w:p>
    <w:p>
      <w:pPr>
        <w:pStyle w:val="ListNumber"/>
      </w:pPr>
      <w:r>
        <w:t>Click "Enter list"</w:t>
      </w:r>
    </w:p>
    <w:p>
      <w:pPr>
        <w:pStyle w:val="ListNumber"/>
      </w:pPr>
      <w:r>
        <w:t>Paste these ASINs one per line (or in batches of 10)</w:t>
      </w:r>
    </w:p>
    <w:p>
      <w:pPr>
        <w:pStyle w:val="ListNumber"/>
      </w:pPr>
      <w:r>
        <w:t xml:space="preserve">Set default bid: </w:t>
      </w:r>
      <w:r>
        <w:rPr>
          <w:b/>
        </w:rPr>
        <w:t>$0.15</w:t>
      </w:r>
      <w:r/>
    </w:p>
    <w:p>
      <w:pPr>
        <w:pStyle w:val="ListNumber"/>
      </w:pPr>
      <w:r>
        <w:t>Click "Add"</w:t>
      </w:r>
    </w:p>
    <w:p>
      <w:r>
        <w:rPr>
          <w:b/>
          <w:sz w:val="24"/>
        </w:rPr>
        <w:t>On the targeting page, you can also adjust individual ASIN bids.</w:t>
      </w:r>
    </w:p>
    <w:p>
      <w:pPr>
        <w:pStyle w:val="ListBullet"/>
      </w:pPr>
      <w:r>
        <w:t>Increase to $0.22 for Tier 1 ASINs (closest competitors)</w:t>
      </w:r>
    </w:p>
    <w:p>
      <w:pPr>
        <w:pStyle w:val="ListBullet"/>
      </w:pPr>
      <w:r>
        <w:t>Keep at $0.15 for Tier 2 and Tier 3</w:t>
      </w:r>
    </w:p>
    <w:p>
      <w:pPr>
        <w:pStyle w:val="ListBullet"/>
      </w:pPr>
      <w:r>
        <w:t>Never bid above $0.35 on any single ASIN</w:t>
      </w:r>
    </w:p>
    <w:p>
      <w:pPr>
        <w:pStyle w:val="Heading2"/>
      </w:pPr>
      <w:r>
        <w:rPr>
          <w:color w:val="1A1A2E"/>
        </w:rPr>
        <w:t>STEP 4: Create Campaign 3 — Manual Keyword (Your Precision Engine)</w:t>
      </w:r>
    </w:p>
    <w:p>
      <w:r/>
      <w:r>
        <w:rPr>
          <w:b/>
        </w:rPr>
        <w:t>Campaign name in Amazon Ads Console:</w:t>
      </w:r>
      <w:r>
        <w:t xml:space="preserve"> ACAT Manual Keywords</w:t>
      </w:r>
    </w:p>
    <w:p>
      <w:r>
        <w:rPr>
          <w:b/>
          <w:sz w:val="24"/>
        </w:rPr>
        <w:t>Setup:</w:t>
      </w:r>
    </w:p>
    <w:p>
      <w:pPr>
        <w:pStyle w:val="ListBullet"/>
      </w:pPr>
      <w:r/>
      <w:r>
        <w:rPr>
          <w:b/>
        </w:rPr>
        <w:t>Campaign type:</w:t>
      </w:r>
      <w:r>
        <w:t xml:space="preserve"> Sponsored Products</w:t>
      </w:r>
    </w:p>
    <w:p>
      <w:pPr>
        <w:pStyle w:val="ListBullet"/>
      </w:pPr>
      <w:r/>
      <w:r>
        <w:rPr>
          <w:b/>
        </w:rPr>
        <w:t>Name:</w:t>
      </w:r>
      <w:r>
        <w:t xml:space="preserve"> ACAT Manual Keywords</w:t>
      </w:r>
    </w:p>
    <w:p>
      <w:pPr>
        <w:pStyle w:val="ListBullet"/>
      </w:pPr>
      <w:r/>
      <w:r>
        <w:rPr>
          <w:b/>
        </w:rPr>
        <w:t>Start date:</w:t>
      </w:r>
      <w:r>
        <w:t xml:space="preserve"> Today</w:t>
      </w:r>
    </w:p>
    <w:p>
      <w:pPr>
        <w:pStyle w:val="ListBullet"/>
      </w:pPr>
      <w:r/>
      <w:r>
        <w:rPr>
          <w:b/>
        </w:rPr>
        <w:t>End date:</w:t>
      </w:r>
      <w:r>
        <w:t xml:space="preserve"> No end date</w:t>
      </w:r>
    </w:p>
    <w:p>
      <w:pPr>
        <w:pStyle w:val="ListBullet"/>
      </w:pPr>
      <w:r/>
      <w:r>
        <w:rPr>
          <w:b/>
        </w:rPr>
        <w:t>Daily budget:</w:t>
      </w:r>
      <w:r>
        <w:t xml:space="preserve"> $5.00</w:t>
      </w:r>
    </w:p>
    <w:p>
      <w:pPr>
        <w:pStyle w:val="ListBullet"/>
      </w:pPr>
      <w:r/>
      <w:r>
        <w:rPr>
          <w:b/>
        </w:rPr>
        <w:t>Targeting type:</w:t>
      </w:r>
      <w:r>
        <w:t xml:space="preserve"> Manual</w:t>
      </w:r>
    </w:p>
    <w:p>
      <w:pPr>
        <w:pStyle w:val="ListBullet"/>
      </w:pPr>
      <w:r/>
      <w:r>
        <w:rPr>
          <w:b/>
        </w:rPr>
        <w:t>Bidding strategy:</w:t>
      </w:r>
      <w:r>
        <w:t xml:space="preserve"> Fixed bids (you want control, not dynamic)</w:t>
      </w:r>
    </w:p>
    <w:p>
      <w:pPr>
        <w:pStyle w:val="ListBullet"/>
      </w:pPr>
      <w:r/>
      <w:r>
        <w:rPr>
          <w:b/>
        </w:rPr>
        <w:t>Creative:</w:t>
      </w:r>
      <w:r>
        <w:t xml:space="preserve"> Standard ad</w:t>
      </w:r>
    </w:p>
    <w:p>
      <w:pPr>
        <w:pStyle w:val="ListBullet"/>
      </w:pPr>
      <w:r/>
      <w:r>
        <w:rPr>
          <w:b/>
        </w:rPr>
        <w:t>Products:</w:t>
      </w:r>
      <w:r>
        <w:t xml:space="preserve"> Select A Cross All Time (B089LSSLMD)</w:t>
      </w:r>
    </w:p>
    <w:p>
      <w:pPr>
        <w:pStyle w:val="Heading3"/>
      </w:pPr>
      <w:r>
        <w:rPr>
          <w:color w:val="1A1A2E"/>
        </w:rPr>
        <w:t>Keyword List — Add These Now</w:t>
      </w:r>
    </w:p>
    <w:p>
      <w:r>
        <w:rPr>
          <w:b/>
          <w:sz w:val="24"/>
        </w:rPr>
        <w:t>GROUP A — Exact Match (high intent, bid $0.20)</w:t>
      </w:r>
    </w:p>
    <w:p>
      <w:r>
        <w:t>Group these keywords into an ad group named "Exact Match Keywords" with Exact Match type.</w:t>
      </w:r>
    </w:p>
    <w:p>
      <w:pPr>
        <w:pStyle w:val="ListBullet"/>
      </w:pPr>
      <w:r>
        <w:t>christian time travel</w:t>
      </w:r>
    </w:p>
    <w:p>
      <w:pPr>
        <w:pStyle w:val="ListBullet"/>
      </w:pPr>
      <w:r>
        <w:t>faith based sci fi</w:t>
      </w:r>
    </w:p>
    <w:p>
      <w:pPr>
        <w:pStyle w:val="ListBullet"/>
      </w:pPr>
      <w:r>
        <w:t>christian sci fi thriller</w:t>
      </w:r>
    </w:p>
    <w:p>
      <w:pPr>
        <w:pStyle w:val="ListBullet"/>
      </w:pPr>
      <w:r>
        <w:t>christian science fiction</w:t>
      </w:r>
    </w:p>
    <w:p>
      <w:pPr>
        <w:pStyle w:val="ListBullet"/>
      </w:pPr>
      <w:r>
        <w:t>redemption time travel</w:t>
      </w:r>
    </w:p>
    <w:p>
      <w:pPr>
        <w:pStyle w:val="ListBullet"/>
      </w:pPr>
      <w:r>
        <w:t>time travel christian book</w:t>
      </w:r>
    </w:p>
    <w:p>
      <w:pPr>
        <w:pStyle w:val="ListBullet"/>
      </w:pPr>
      <w:r>
        <w:t>religious sci fi</w:t>
      </w:r>
    </w:p>
    <w:p>
      <w:pPr>
        <w:pStyle w:val="ListBullet"/>
      </w:pPr>
      <w:r>
        <w:t>christian speculative fiction</w:t>
      </w:r>
    </w:p>
    <w:p>
      <w:pPr>
        <w:pStyle w:val="ListBullet"/>
      </w:pPr>
      <w:r>
        <w:t>faith thriller novel</w:t>
      </w:r>
    </w:p>
    <w:p>
      <w:pPr>
        <w:pStyle w:val="ListBullet"/>
      </w:pPr>
      <w:r>
        <w:t>biblical time travel</w:t>
      </w:r>
    </w:p>
    <w:p>
      <w:r>
        <w:rPr>
          <w:b/>
          <w:sz w:val="24"/>
        </w:rPr>
        <w:t>GROUP B — Phrase Match (moderate intent, bid $0.15)</w:t>
      </w:r>
    </w:p>
    <w:p>
      <w:r>
        <w:t>Group these into "Phrase Match Keywords" with Phrase Match type.</w:t>
      </w:r>
    </w:p>
    <w:p>
      <w:pPr>
        <w:pStyle w:val="ListBullet"/>
      </w:pPr>
      <w:r>
        <w:t>time travel thriller</w:t>
      </w:r>
    </w:p>
    <w:p>
      <w:pPr>
        <w:pStyle w:val="ListBullet"/>
      </w:pPr>
      <w:r>
        <w:t>christian thriller books</w:t>
      </w:r>
    </w:p>
    <w:p>
      <w:pPr>
        <w:pStyle w:val="ListBullet"/>
      </w:pPr>
      <w:r>
        <w:t>religious thriller</w:t>
      </w:r>
    </w:p>
    <w:p>
      <w:pPr>
        <w:pStyle w:val="ListBullet"/>
      </w:pPr>
      <w:r>
        <w:t>sci fi christian</w:t>
      </w:r>
    </w:p>
    <w:p>
      <w:pPr>
        <w:pStyle w:val="ListBullet"/>
      </w:pPr>
      <w:r>
        <w:t>faith based thriller</w:t>
      </w:r>
    </w:p>
    <w:p>
      <w:pPr>
        <w:pStyle w:val="ListBullet"/>
      </w:pPr>
      <w:r>
        <w:t>end times fiction</w:t>
      </w:r>
    </w:p>
    <w:p>
      <w:pPr>
        <w:pStyle w:val="ListBullet"/>
      </w:pPr>
      <w:r>
        <w:t>spiritual warfare book</w:t>
      </w:r>
    </w:p>
    <w:p>
      <w:pPr>
        <w:pStyle w:val="ListBullet"/>
      </w:pPr>
      <w:r>
        <w:t>supernatural thriller christian</w:t>
      </w:r>
    </w:p>
    <w:p>
      <w:pPr>
        <w:pStyle w:val="ListBullet"/>
      </w:pPr>
      <w:r>
        <w:t>speculative christian fiction</w:t>
      </w:r>
    </w:p>
    <w:p>
      <w:pPr>
        <w:pStyle w:val="ListBullet"/>
      </w:pPr>
      <w:r>
        <w:t>redemption story</w:t>
      </w:r>
    </w:p>
    <w:p>
      <w:r>
        <w:rPr>
          <w:b/>
          <w:sz w:val="24"/>
        </w:rPr>
        <w:t>GROUP C — Broad Match (low intent, discovery, bid $0.08)</w:t>
      </w:r>
    </w:p>
    <w:p>
      <w:r>
        <w:t>Group these into "Broad Match Keywords" with Broad Match type.</w:t>
      </w:r>
    </w:p>
    <w:p>
      <w:pPr>
        <w:pStyle w:val="ListBullet"/>
      </w:pPr>
      <w:r>
        <w:t>time travel</w:t>
      </w:r>
    </w:p>
    <w:p>
      <w:pPr>
        <w:pStyle w:val="ListBullet"/>
      </w:pPr>
      <w:r>
        <w:t>christian fiction</w:t>
      </w:r>
    </w:p>
    <w:p>
      <w:pPr>
        <w:pStyle w:val="ListBullet"/>
      </w:pPr>
      <w:r>
        <w:t>sci fi thriller</w:t>
      </w:r>
    </w:p>
    <w:p>
      <w:pPr>
        <w:pStyle w:val="ListBullet"/>
      </w:pPr>
      <w:r>
        <w:t>faith books</w:t>
      </w:r>
    </w:p>
    <w:p>
      <w:pPr>
        <w:pStyle w:val="ListBullet"/>
      </w:pPr>
      <w:r>
        <w:t>religious novels</w:t>
      </w:r>
    </w:p>
    <w:p>
      <w:pPr>
        <w:pStyle w:val="ListBullet"/>
      </w:pPr>
      <w:r>
        <w:t>thriller books</w:t>
      </w:r>
    </w:p>
    <w:p>
      <w:pPr>
        <w:pStyle w:val="ListBullet"/>
      </w:pPr>
      <w:r>
        <w:t>mystery christian</w:t>
      </w:r>
    </w:p>
    <w:p>
      <w:pPr>
        <w:pStyle w:val="ListBullet"/>
      </w:pPr>
      <w:r>
        <w:t>inspirational fiction</w:t>
      </w:r>
    </w:p>
    <w:p>
      <w:pPr>
        <w:pStyle w:val="ListBullet"/>
      </w:pPr>
      <w:r>
        <w:t>spiritual fiction</w:t>
      </w:r>
    </w:p>
    <w:p>
      <w:pPr>
        <w:pStyle w:val="ListBullet"/>
      </w:pPr>
      <w:r>
        <w:t>adventure faith</w:t>
      </w:r>
    </w:p>
    <w:p>
      <w:r>
        <w:rPr>
          <w:b/>
          <w:sz w:val="24"/>
        </w:rPr>
        <w:t>Total keywords added: 30</w:t>
      </w:r>
    </w:p>
    <w:p>
      <w:r>
        <w:rPr>
          <w:b/>
          <w:sz w:val="24"/>
        </w:rPr>
        <w:t>Keyword sourcing methodology used:</w:t>
      </w:r>
    </w:p>
    <w:p>
      <w:pPr>
        <w:pStyle w:val="ListBullet"/>
      </w:pPr>
      <w:r>
        <w:t>Amazon search autocomplete for "christian time travel" → showed "christian time travel books", "christian time travel romance", "christian time travel thriller"</w:t>
      </w:r>
    </w:p>
    <w:p>
      <w:pPr>
        <w:pStyle w:val="ListBullet"/>
      </w:pPr>
      <w:r>
        <w:t>Amazon search autocomplete for "faith based fiction" → showed "faith based fiction thriller", "faith based fantasy", "faith based books"</w:t>
      </w:r>
    </w:p>
    <w:p>
      <w:pPr>
        <w:pStyle w:val="ListBullet"/>
      </w:pPr>
      <w:r>
        <w:t>Autocomplete for "christian sci fi" → "christian sci fi books", "christian sci fi thriller", "christian science fiction books"</w:t>
      </w:r>
    </w:p>
    <w:p>
      <w:pPr>
        <w:pStyle w:val="ListBullet"/>
      </w:pPr>
      <w:r>
        <w:t>Reverse-engineered from top competitor descriptions (Left Behind, Ted Dekker) — terms like "apocalyptic christian fiction thriller", "spiritual warfare"</w:t>
      </w:r>
    </w:p>
    <w:p>
      <w:pPr>
        <w:pStyle w:val="ListBullet"/>
      </w:pPr>
      <w:r>
        <w:t>Pulled from reader review language: "faith based", "redemption", "biblical", "speculative christian"</w:t>
      </w:r>
    </w:p>
    <w:p>
      <w:pPr>
        <w:pStyle w:val="Heading2"/>
      </w:pPr>
      <w:r>
        <w:rPr>
          <w:color w:val="1A1A2E"/>
        </w:rPr>
        <w:t>CAMPAIGN SUMMARY — Your $15/Day Total</w:t>
      </w:r>
    </w:p>
    <w:p>
      <w:r>
        <w:rPr>
          <w:b/>
          <w:sz w:val="24"/>
        </w:rPr>
        <w:t>Total for 14 days: $210</w:t>
      </w:r>
    </w:p>
    <w:p>
      <w:r>
        <w:rPr>
          <w:b/>
          <w:sz w:val="24"/>
        </w:rPr>
        <w:t>If unprofitable at Day 14, kill the losers. Keep only what works.</w:t>
      </w:r>
    </w:p>
    <w:p>
      <w:pPr>
        <w:pStyle w:val="Heading2"/>
      </w:pPr>
      <w:r>
        <w:rPr>
          <w:color w:val="1A1A2E"/>
        </w:rPr>
        <w:t>14-DAY LAUNCH SEQUENCE</w:t>
      </w:r>
    </w:p>
    <w:p>
      <w:pPr>
        <w:pStyle w:val="Heading3"/>
      </w:pPr>
      <w:r>
        <w:rPr>
          <w:color w:val="1A1A2E"/>
        </w:rPr>
        <w:t>DAY 1 — Launch</w:t>
      </w:r>
    </w:p>
    <w:p>
      <w:r>
        <w:rPr>
          <w:b/>
          <w:sz w:val="24"/>
        </w:rPr>
        <w:t>Steve does this (45 minutes):</w:t>
      </w:r>
    </w:p>
    <w:p>
      <w:pPr>
        <w:pStyle w:val="ListNumber"/>
      </w:pPr>
      <w:r>
        <w:t>Set up Amazon Ads account (done in Step 1)</w:t>
      </w:r>
    </w:p>
    <w:p>
      <w:pPr>
        <w:pStyle w:val="ListNumber"/>
      </w:pPr>
      <w:r>
        <w:t>Create 3 campaigns exactly as specified above</w:t>
      </w:r>
    </w:p>
    <w:p>
      <w:pPr>
        <w:pStyle w:val="ListNumber"/>
      </w:pPr>
      <w:r>
        <w:t>Verify all three show "ACTIVE" in dashboard</w:t>
      </w:r>
    </w:p>
    <w:p>
      <w:pPr>
        <w:pStyle w:val="ListNumber"/>
      </w:pPr>
      <w:r>
        <w:t>Screenshot the dashboard (for tracking)</w:t>
      </w:r>
    </w:p>
    <w:p>
      <w:pPr>
        <w:pStyle w:val="ListNumber"/>
      </w:pPr>
      <w:r>
        <w:t>Upload his best ACAT cover image — this matters. If he has the Smalley cover, use that.</w:t>
      </w:r>
    </w:p>
    <w:p>
      <w:r>
        <w:rPr>
          <w:b/>
          <w:sz w:val="24"/>
        </w:rPr>
        <w:t>Check before launching:</w:t>
      </w:r>
    </w:p>
    <w:p>
      <w:pPr>
        <w:pStyle w:val="ListBullet"/>
      </w:pPr>
      <w:r>
        <w:t>ACAT Author Central is claimed ✓ (done)</w:t>
      </w:r>
    </w:p>
    <w:p>
      <w:pPr>
        <w:pStyle w:val="ListBullet"/>
      </w:pPr>
      <w:r>
        <w:t>ACAT is in KDP Select ✓ (done)</w:t>
      </w:r>
    </w:p>
    <w:p>
      <w:pPr>
        <w:pStyle w:val="ListBullet"/>
      </w:pPr>
      <w:r>
        <w:t>ACAT Kindle price is $7.99 ✓ (verify)</w:t>
      </w:r>
    </w:p>
    <w:p>
      <w:pPr>
        <w:pStyle w:val="ListBullet"/>
      </w:pPr>
      <w:r>
        <w:t>ACAT has at least 5+ Amazon reviews (the more, the better for conversion)</w:t>
      </w:r>
    </w:p>
    <w:p>
      <w:r>
        <w:rPr>
          <w:b/>
          <w:sz w:val="24"/>
        </w:rPr>
        <w:t>If ACAT has 0 reviews, CRITICAL:</w:t>
      </w:r>
    </w:p>
    <w:p>
      <w:r>
        <w:t>Get 3-5 reviews ASAP. Ads won't convert on a review-less book. Steve should:</w:t>
      </w:r>
    </w:p>
    <w:p>
      <w:pPr>
        <w:pStyle w:val="ListBullet"/>
      </w:pPr>
      <w:r>
        <w:t>Ask friends/family to buy it and leave honest reviews</w:t>
      </w:r>
    </w:p>
    <w:p>
      <w:pPr>
        <w:pStyle w:val="ListBullet"/>
      </w:pPr>
      <w:r>
        <w:t>Enroll in ReviewMeta's Vine program invite</w:t>
      </w:r>
    </w:p>
    <w:p>
      <w:pPr>
        <w:pStyle w:val="ListBullet"/>
      </w:pPr>
      <w:r>
        <w:t>Use his existing reader base from his other 5 novels</w:t>
      </w:r>
    </w:p>
    <w:p>
      <w:pPr>
        <w:pStyle w:val="Heading3"/>
      </w:pPr>
      <w:r>
        <w:rPr>
          <w:color w:val="1A1A2E"/>
        </w:rPr>
        <w:t>DAY 2–6 — Observe (Do Nothing)</w:t>
      </w:r>
    </w:p>
    <w:p>
      <w:r>
        <w:rPr>
          <w:b/>
          <w:sz w:val="24"/>
        </w:rPr>
        <w:t>Rules:</w:t>
      </w:r>
    </w:p>
    <w:p>
      <w:pPr>
        <w:pStyle w:val="ListBullet"/>
      </w:pPr>
      <w:r>
        <w:t>DO NOT touch any campaign</w:t>
      </w:r>
    </w:p>
    <w:p>
      <w:pPr>
        <w:pStyle w:val="ListBullet"/>
      </w:pPr>
      <w:r>
        <w:t>DO NOT raise or lower bids</w:t>
      </w:r>
    </w:p>
    <w:p>
      <w:pPr>
        <w:pStyle w:val="ListBullet"/>
      </w:pPr>
      <w:r>
        <w:t>DO NOT add or remove keywords</w:t>
      </w:r>
    </w:p>
    <w:p>
      <w:pPr>
        <w:pStyle w:val="ListBullet"/>
      </w:pPr>
      <w:r>
        <w:t>Let every campaign spend its $5/day</w:t>
      </w:r>
    </w:p>
    <w:p>
      <w:r>
        <w:rPr>
          <w:b/>
          <w:sz w:val="24"/>
        </w:rPr>
        <w:t>What you're watching (check dashboard daily — 5 minutes):</w:t>
      </w:r>
    </w:p>
    <w:p>
      <w:pPr>
        <w:pStyle w:val="ListBullet"/>
      </w:pPr>
      <w:r>
        <w:t>Impressions: Is Amazon spending your budget?</w:t>
      </w:r>
    </w:p>
    <w:p>
      <w:pPr>
        <w:pStyle w:val="ListBullet"/>
      </w:pPr>
      <w:r>
        <w:t>Click-through rate (CTR): Above 0.3% is good for a new book</w:t>
      </w:r>
    </w:p>
    <w:p>
      <w:pPr>
        <w:pStyle w:val="ListBullet"/>
      </w:pPr>
      <w:r>
        <w:t>Cost per click (CPC): Should average $0.08–$0.15</w:t>
      </w:r>
    </w:p>
    <w:p>
      <w:pPr>
        <w:pStyle w:val="ListBullet"/>
      </w:pPr>
      <w:r>
        <w:t>Orders: Are any sales coming in?</w:t>
      </w:r>
    </w:p>
    <w:p>
      <w:r>
        <w:rPr>
          <w:b/>
          <w:sz w:val="24"/>
        </w:rPr>
        <w:t>Write down Day 2 numbers. They're your baseline.</w:t>
      </w:r>
    </w:p>
    <w:p>
      <w:pPr>
        <w:pStyle w:val="Heading3"/>
      </w:pPr>
      <w:r>
        <w:rPr>
          <w:color w:val="1A1A2E"/>
        </w:rPr>
        <w:t>DAY 7 — First Optimization</w:t>
      </w:r>
    </w:p>
    <w:p>
      <w:r>
        <w:rPr>
          <w:b/>
          <w:sz w:val="24"/>
        </w:rPr>
        <w:t>Steve does this (30 minutes):</w:t>
      </w:r>
    </w:p>
    <w:p>
      <w:r>
        <w:rPr>
          <w:b/>
          <w:sz w:val="24"/>
        </w:rPr>
        <w:t>Step 1: Check Auto Campaign (ACAT Auto Discovery)</w:t>
      </w:r>
    </w:p>
    <w:p>
      <w:pPr>
        <w:pStyle w:val="ListBullet"/>
      </w:pPr>
      <w:r>
        <w:t>Run a Search Term Report from the Ads Console</w:t>
      </w:r>
    </w:p>
    <w:p>
      <w:pPr>
        <w:pStyle w:val="ListBullet"/>
      </w:pPr>
      <w:r>
        <w:t>Menu → Reports → Create Report → Search Term Report</w:t>
      </w:r>
    </w:p>
    <w:p>
      <w:pPr>
        <w:pStyle w:val="ListBullet"/>
      </w:pPr>
      <w:r>
        <w:t>Select the Auto campaign, 7-day range</w:t>
      </w:r>
    </w:p>
    <w:p>
      <w:pPr>
        <w:pStyle w:val="ListBullet"/>
      </w:pPr>
      <w:r>
        <w:t>Look for the following:</w:t>
      </w:r>
    </w:p>
    <w:p>
      <w:r>
        <w:rPr>
          <w:b/>
          <w:sz w:val="24"/>
        </w:rPr>
        <w:t>KILL (negative keywords):</w:t>
      </w:r>
    </w:p>
    <w:p>
      <w:pPr>
        <w:pStyle w:val="ListBullet"/>
      </w:pPr>
      <w:r>
        <w:t>Any search term that gets 20+ clicks with ZERO sales → add as negative exact keyword</w:t>
      </w:r>
    </w:p>
    <w:p>
      <w:pPr>
        <w:pStyle w:val="ListBullet"/>
      </w:pPr>
      <w:r>
        <w:t>Any search term that gets 1,000+ impressions with ZERO clicks → add as negative exact (nobody wants it)</w:t>
      </w:r>
    </w:p>
    <w:p>
      <w:pPr>
        <w:pStyle w:val="ListBullet"/>
      </w:pPr>
      <w:r>
        <w:t>Examples: If "free christian books" shows up but nobody clicks, negative keyword it</w:t>
      </w:r>
    </w:p>
    <w:p>
      <w:r>
        <w:rPr>
          <w:b/>
          <w:sz w:val="24"/>
        </w:rPr>
        <w:t>DOUBLE WINNERS (where to invest more):</w:t>
      </w:r>
    </w:p>
    <w:p>
      <w:pPr>
        <w:pStyle w:val="ListBullet"/>
      </w:pPr>
      <w:r>
        <w:t>Any search term with 2+ sales → copy it into the Manual Keywords campaign (Exact Match)</w:t>
      </w:r>
    </w:p>
    <w:p>
      <w:pPr>
        <w:pStyle w:val="ListBullet"/>
      </w:pPr>
      <w:r>
        <w:t>Any search term with 5%+ click-through rate AND at least 1 sale → copy into Manual, increase bid to $0.25</w:t>
      </w:r>
    </w:p>
    <w:p>
      <w:r>
        <w:rPr>
          <w:b/>
          <w:sz w:val="24"/>
        </w:rPr>
        <w:t>Step 2: Check Product Campaign (ACAT Product Target)</w:t>
      </w:r>
    </w:p>
    <w:p>
      <w:pPr>
        <w:pStyle w:val="ListBullet"/>
      </w:pPr>
      <w:r>
        <w:t>Which ASINs are generating sales?</w:t>
      </w:r>
    </w:p>
    <w:p>
      <w:pPr>
        <w:pStyle w:val="ListBullet"/>
      </w:pPr>
      <w:r>
        <w:t>Best performers: increase bid by $0.05</w:t>
      </w:r>
    </w:p>
    <w:p>
      <w:pPr>
        <w:pStyle w:val="ListBullet"/>
      </w:pPr>
      <w:r>
        <w:t>Zero-click ASINs (1,000+ impressions, 0 clicks): remove them</w:t>
      </w:r>
    </w:p>
    <w:p>
      <w:pPr>
        <w:pStyle w:val="ListBullet"/>
      </w:pPr>
      <w:r>
        <w:t>Zero-sale ASINs (20+ clicks, 0 sales): pause them</w:t>
      </w:r>
    </w:p>
    <w:p>
      <w:r>
        <w:rPr>
          <w:b/>
          <w:sz w:val="24"/>
        </w:rPr>
        <w:t>Step 3: Check Manual Campaign (ACAT Manual Keywords)</w:t>
      </w:r>
    </w:p>
    <w:p>
      <w:pPr>
        <w:pStyle w:val="ListBullet"/>
      </w:pPr>
      <w:r>
        <w:t>Exact match keywords: review performance</w:t>
      </w:r>
    </w:p>
    <w:p>
      <w:pPr>
        <w:pStyle w:val="ListBullet"/>
      </w:pPr>
      <w:r>
        <w:t>Kill keywords with 20+ clicks and 0 sales</w:t>
      </w:r>
    </w:p>
    <w:p>
      <w:pPr>
        <w:pStyle w:val="ListBullet"/>
      </w:pPr>
      <w:r>
        <w:t>Double bids on keywords with 2+ sales</w:t>
      </w:r>
    </w:p>
    <w:p>
      <w:pPr>
        <w:pStyle w:val="Heading3"/>
      </w:pPr>
      <w:r>
        <w:rPr>
          <w:color w:val="1A1A2E"/>
        </w:rPr>
        <w:t>DAY 10 — Mid-Course Check</w:t>
      </w:r>
    </w:p>
    <w:p>
      <w:r>
        <w:rPr>
          <w:b/>
          <w:sz w:val="24"/>
        </w:rPr>
        <w:t>Quick check (10 minutes):</w:t>
      </w:r>
    </w:p>
    <w:p>
      <w:pPr>
        <w:pStyle w:val="ListBullet"/>
      </w:pPr>
      <w:r>
        <w:t>Total spend so far: $15 × 10 = $150</w:t>
      </w:r>
    </w:p>
    <w:p>
      <w:pPr>
        <w:pStyle w:val="ListBullet"/>
      </w:pPr>
      <w:r>
        <w:t>Total orders from ads: check in Ads Console → Campaigns → Orders column</w:t>
      </w:r>
    </w:p>
    <w:p>
      <w:pPr>
        <w:pStyle w:val="ListBullet"/>
      </w:pPr>
      <w:r>
        <w:t>Current ACoS: (Total Spend ÷ Total Sales) × 100</w:t>
      </w:r>
    </w:p>
    <w:p>
      <w:r>
        <w:rPr>
          <w:b/>
          <w:sz w:val="24"/>
        </w:rPr>
        <w:t>Decision matrix:</w:t>
      </w:r>
    </w:p>
    <w:p>
      <w:pPr>
        <w:pStyle w:val="Heading3"/>
      </w:pPr>
      <w:r>
        <w:rPr>
          <w:color w:val="1A1A2E"/>
        </w:rPr>
        <w:t>DAY 14 — Scale or Kill Decision</w:t>
      </w:r>
    </w:p>
    <w:p>
      <w:r>
        <w:rPr>
          <w:b/>
          <w:sz w:val="24"/>
        </w:rPr>
        <w:t>Decision time.</w:t>
      </w:r>
    </w:p>
    <w:p>
      <w:r>
        <w:rPr>
          <w:b/>
          <w:sz w:val="24"/>
        </w:rPr>
        <w:t>If any campaign is under 30% ACoS:</w:t>
      </w:r>
    </w:p>
    <w:p>
      <w:pPr>
        <w:pStyle w:val="ListBullet"/>
      </w:pPr>
      <w:r>
        <w:t>Double the daily budget from $5 to $10</w:t>
      </w:r>
    </w:p>
    <w:p>
      <w:pPr>
        <w:pStyle w:val="ListBullet"/>
      </w:pPr>
      <w:r>
        <w:t>Add more keywords/ASINs (expand the lists above)</w:t>
      </w:r>
    </w:p>
    <w:p>
      <w:pPr>
        <w:pStyle w:val="ListBullet"/>
      </w:pPr>
      <w:r>
        <w:t>Increase exact match bids to $0.25</w:t>
      </w:r>
    </w:p>
    <w:p>
      <w:pPr>
        <w:pStyle w:val="ListBullet"/>
      </w:pPr>
      <w:r>
        <w:t>The campaign is a winner. Feed it.</w:t>
      </w:r>
    </w:p>
    <w:p>
      <w:r>
        <w:rPr>
          <w:b/>
          <w:sz w:val="24"/>
        </w:rPr>
        <w:t>If any campaign is 30–50% ACoS:</w:t>
      </w:r>
    </w:p>
    <w:p>
      <w:pPr>
        <w:pStyle w:val="ListBullet"/>
      </w:pPr>
      <w:r>
        <w:t>Keep at $5/day</w:t>
      </w:r>
    </w:p>
    <w:p>
      <w:pPr>
        <w:pStyle w:val="ListBullet"/>
      </w:pPr>
      <w:r>
        <w:t>Aggressively prune losers every 3 days</w:t>
      </w:r>
    </w:p>
    <w:p>
      <w:pPr>
        <w:pStyle w:val="ListBullet"/>
      </w:pPr>
      <w:r>
        <w:t>Look for winning keywords to move to Exact Match</w:t>
      </w:r>
    </w:p>
    <w:p>
      <w:pPr>
        <w:pStyle w:val="ListBullet"/>
      </w:pPr>
      <w:r>
        <w:t>The campaign is borderline. Don't scale yet.</w:t>
      </w:r>
    </w:p>
    <w:p>
      <w:r>
        <w:rPr>
          <w:b/>
          <w:sz w:val="24"/>
        </w:rPr>
        <w:t>If any campaign is above 50% ACoS:</w:t>
      </w:r>
    </w:p>
    <w:p>
      <w:pPr>
        <w:pStyle w:val="ListBullet"/>
      </w:pPr>
      <w:r>
        <w:t>Set daily budget to $3</w:t>
      </w:r>
    </w:p>
    <w:p>
      <w:pPr>
        <w:pStyle w:val="ListBullet"/>
      </w:pPr>
      <w:r>
        <w:t>Kill all underperforming keywords/ASINs</w:t>
      </w:r>
    </w:p>
    <w:p>
      <w:pPr>
        <w:pStyle w:val="ListBullet"/>
      </w:pPr>
      <w:r>
        <w:t>Only keep what has proven sales</w:t>
      </w:r>
    </w:p>
    <w:p>
      <w:pPr>
        <w:pStyle w:val="ListBullet"/>
      </w:pPr>
      <w:r>
        <w:t>If after 7 more days (Day 21) it's still above 50%, kill the campaign entirely</w:t>
      </w:r>
    </w:p>
    <w:p>
      <w:r>
        <w:rPr>
          <w:b/>
          <w:sz w:val="24"/>
        </w:rPr>
        <w:t>If any campaign has 1,000+ impressions and ZERO sales total:</w:t>
      </w:r>
    </w:p>
    <w:p>
      <w:pPr>
        <w:pStyle w:val="ListBullet"/>
      </w:pPr>
      <w:r>
        <w:t>Kill it immediately. Not worth another dollar.</w:t>
      </w:r>
    </w:p>
    <w:p>
      <w:pPr>
        <w:pStyle w:val="ListBullet"/>
      </w:pPr>
      <w:r>
        <w:t>Some genres just don't respond to certain targeting methods. Move on.</w:t>
      </w:r>
    </w:p>
    <w:p>
      <w:pPr>
        <w:pStyle w:val="Heading2"/>
      </w:pPr>
      <w:r>
        <w:rPr>
          <w:color w:val="1A1A2E"/>
        </w:rPr>
        <w:t>ACAT-SPECIFIC TACTICS (For When Ads Gain Traction)</w:t>
      </w:r>
    </w:p>
    <w:p>
      <w:pPr>
        <w:pStyle w:val="Heading3"/>
      </w:pPr>
      <w:r>
        <w:rPr>
          <w:color w:val="1A1A2E"/>
        </w:rPr>
        <w:t>KENP Page Reads Multiplier</w:t>
      </w:r>
    </w:p>
    <w:p>
      <w:r>
        <w:t>Because ACAT is in KDP Select, every Kindle Unlimited borrow also earns KENP page reads. This changes the math:</w:t>
      </w:r>
    </w:p>
    <w:p>
      <w:r>
        <w:rPr>
          <w:b/>
          <w:sz w:val="24"/>
        </w:rPr>
        <w:t>Sketch math for KU reads:</w:t>
      </w:r>
    </w:p>
    <w:p>
      <w:pPr>
        <w:pStyle w:val="ListBullet"/>
      </w:pPr>
      <w:r>
        <w:t>ACAT length: ~120,000 words (est. ~480 KENP pages)</w:t>
      </w:r>
    </w:p>
    <w:p>
      <w:pPr>
        <w:pStyle w:val="ListBullet"/>
      </w:pPr>
      <w:r>
        <w:t>Each full read: ~$2.17 additional (at ~$0.0045 per KENP page)</w:t>
      </w:r>
    </w:p>
    <w:p>
      <w:pPr>
        <w:pStyle w:val="ListBullet"/>
      </w:pPr>
      <w:r>
        <w:t>That's nearly the same as a sale!</w:t>
      </w:r>
    </w:p>
    <w:p>
      <w:r>
        <w:rPr>
          <w:b/>
          <w:sz w:val="24"/>
        </w:rPr>
        <w:t>What this means for your ACoS target:</w:t>
      </w:r>
    </w:p>
    <w:p>
      <w:pPr>
        <w:pStyle w:val="ListBullet"/>
      </w:pPr>
      <w:r>
        <w:t xml:space="preserve">With KU reads, your effective royalty per reader = $5.52 (sale) + ~$2.17 (KU full read) = </w:t>
      </w:r>
      <w:r>
        <w:rPr>
          <w:b/>
        </w:rPr>
        <w:t>$7.69</w:t>
      </w:r>
      <w:r/>
    </w:p>
    <w:p>
      <w:pPr>
        <w:pStyle w:val="ListBullet"/>
      </w:pPr>
      <w:r>
        <w:t>This effectively DOUBLES your breakeven ACoS for KU readers</w:t>
      </w:r>
    </w:p>
    <w:p>
      <w:pPr>
        <w:pStyle w:val="ListBullet"/>
      </w:pPr>
      <w:r>
        <w:t>If 30% of your sales come from KU, effective royalty = (0.7 × $5.52) + (0.3 × $7.69) = $6.17</w:t>
      </w:r>
    </w:p>
    <w:p>
      <w:pPr>
        <w:pStyle w:val="ListBullet"/>
      </w:pPr>
      <w:r>
        <w:t xml:space="preserve">That means max allowable CPC at 25% ACoS (adjusted) = $6.17 × 0.25 ÷ 10 = </w:t>
      </w:r>
      <w:r>
        <w:rPr>
          <w:b/>
        </w:rPr>
        <w:t>$0.15</w:t>
      </w:r>
      <w:r/>
    </w:p>
    <w:p>
      <w:pPr>
        <w:pStyle w:val="ListBullet"/>
      </w:pPr>
      <w:r>
        <w:t xml:space="preserve">But if conversion is 15% for KU readers: $6.17 × 0.25 ÷ 6.7 = </w:t>
      </w:r>
      <w:r>
        <w:rPr>
          <w:b/>
        </w:rPr>
        <w:t>$0.23</w:t>
      </w:r>
      <w:r/>
    </w:p>
    <w:p>
      <w:r>
        <w:rPr>
          <w:b/>
          <w:sz w:val="24"/>
        </w:rPr>
        <w:t>Practical takeaway:</w:t>
      </w:r>
    </w:p>
    <w:p>
      <w:pPr>
        <w:pStyle w:val="ListBullet"/>
      </w:pPr>
      <w:r>
        <w:t>Don't obsess over KU vs. sale distinction yet</w:t>
      </w:r>
    </w:p>
    <w:p>
      <w:pPr>
        <w:pStyle w:val="ListBullet"/>
      </w:pPr>
      <w:r>
        <w:t>At Day 14, check KENP page reads alongside sales</w:t>
      </w:r>
    </w:p>
    <w:p>
      <w:pPr>
        <w:pStyle w:val="ListBullet"/>
      </w:pPr>
      <w:r>
        <w:t>If KU is a significant portion (&gt;30% of revenue), you can increase bids by ~25% (you have more room now!)</w:t>
      </w:r>
    </w:p>
    <w:p>
      <w:pPr>
        <w:pStyle w:val="Heading3"/>
      </w:pPr>
      <w:r>
        <w:rPr>
          <w:color w:val="1A1A2E"/>
        </w:rPr>
        <w:t>The Review Snowball</w:t>
      </w:r>
    </w:p>
    <w:p>
      <w:r>
        <w:t>Ads drive sales. Sales drive reviews. Reviews improve ad conversion. It's a flywheel.</w:t>
      </w:r>
    </w:p>
    <w:p>
      <w:r>
        <w:rPr>
          <w:b/>
          <w:sz w:val="24"/>
        </w:rPr>
        <w:t>Goal:</w:t>
      </w:r>
    </w:p>
    <w:p>
      <w:pPr>
        <w:pStyle w:val="ListBullet"/>
      </w:pPr>
      <w:r>
        <w:t>Get to 20 reviews</w:t>
      </w:r>
    </w:p>
    <w:p>
      <w:pPr>
        <w:pStyle w:val="ListBullet"/>
      </w:pPr>
      <w:r>
        <w:t>At 20+ reviews and 3.8+ star average, conversion rates typically increase 2-3x</w:t>
      </w:r>
    </w:p>
    <w:p>
      <w:pPr>
        <w:pStyle w:val="ListBullet"/>
      </w:pPr>
      <w:r>
        <w:t>This means your max CPC triples</w:t>
      </w:r>
    </w:p>
    <w:p>
      <w:r>
        <w:rPr>
          <w:b/>
          <w:sz w:val="24"/>
        </w:rPr>
        <w:t>At 20+ reviews with 4+ stars:</w:t>
      </w:r>
    </w:p>
    <w:p>
      <w:pPr>
        <w:pStyle w:val="ListBullet"/>
      </w:pPr>
      <w:r>
        <w:t>Max CPC for same profit = ~$0.60 per click</w:t>
      </w:r>
    </w:p>
    <w:p>
      <w:pPr>
        <w:pStyle w:val="ListBullet"/>
      </w:pPr>
      <w:r>
        <w:t>That's 3x what you can bid today</w:t>
      </w:r>
    </w:p>
    <w:p>
      <w:pPr>
        <w:pStyle w:val="Heading3"/>
      </w:pPr>
      <w:r>
        <w:rPr>
          <w:color w:val="1A1A2E"/>
        </w:rPr>
        <w:t>Category Strategy</w:t>
      </w:r>
    </w:p>
    <w:p>
      <w:r>
        <w:t>ACAT is currently categorized. Verify these categories in KDP:</w:t>
      </w:r>
    </w:p>
    <w:p>
      <w:r>
        <w:rPr>
          <w:b/>
          <w:sz w:val="24"/>
        </w:rPr>
        <w:t>Primary target categories:</w:t>
      </w:r>
    </w:p>
    <w:p>
      <w:pPr>
        <w:pStyle w:val="ListNumber"/>
      </w:pPr>
      <w:r>
        <w:t>Kindle Store &gt; Kindle eBooks &gt; Literature &amp; Fiction &gt; Religious &amp; Inspirational Fiction &gt; Christian Fiction</w:t>
      </w:r>
    </w:p>
    <w:p>
      <w:pPr>
        <w:pStyle w:val="ListNumber"/>
      </w:pPr>
      <w:r>
        <w:t>Kindle Store &gt; Kindle eBooks &gt; Science Fiction &amp; Fantasy &gt; Science Fiction &gt; Time Travel</w:t>
      </w:r>
    </w:p>
    <w:p>
      <w:r>
        <w:rPr>
          <w:b/>
          <w:sz w:val="24"/>
        </w:rPr>
        <w:t>Also check:</w:t>
      </w:r>
    </w:p>
    <w:p>
      <w:pPr>
        <w:pStyle w:val="ListNumber"/>
      </w:pPr>
      <w:r>
        <w:t>Kindle Store &gt; Kindle eBooks &gt; Science Fiction &amp; Fantasy &gt; Science Fiction &gt; Alternative History</w:t>
      </w:r>
    </w:p>
    <w:p>
      <w:pPr>
        <w:pStyle w:val="ListNumber"/>
      </w:pPr>
      <w:r>
        <w:t>Kindle Store &gt; Kindle eBooks &gt; Mystery, Thriller &amp; Suspense &gt; Thrillers &amp; Suspense &gt; Crime</w:t>
      </w:r>
    </w:p>
    <w:p>
      <w:r/>
      <w:r>
        <w:rPr>
          <w:b/>
        </w:rPr>
        <w:t>Category hack:</w:t>
      </w:r>
      <w:r>
        <w:t xml:space="preserve"> If you can get ACAT into a BSR-friendly category (fewer competing books), your ad will show for broader searches. Target categories under 1,000 total books for faster ranking.</w:t>
      </w:r>
    </w:p>
    <w:p>
      <w:pPr>
        <w:pStyle w:val="Heading2"/>
      </w:pPr>
      <w:r>
        <w:rPr>
          <w:color w:val="1A1A2E"/>
        </w:rPr>
        <w:t>KDP ADVERTISING — THE BOOT CAMP RULES</w:t>
      </w:r>
    </w:p>
    <w:p>
      <w:pPr>
        <w:pStyle w:val="Heading3"/>
      </w:pPr>
      <w:r>
        <w:rPr>
          <w:color w:val="1A1A2E"/>
        </w:rPr>
        <w:t>Daily Routine (5 minutes)</w:t>
      </w:r>
    </w:p>
    <w:p>
      <w:pPr>
        <w:pStyle w:val="ListNumber"/>
      </w:pPr>
      <w:r>
        <w:t>Check Ads Console — total spend, total sales, ACoS</w:t>
      </w:r>
    </w:p>
    <w:p>
      <w:pPr>
        <w:pStyle w:val="ListNumber"/>
      </w:pPr>
      <w:r>
        <w:t>If ACoS &gt; 50%, identify the worst offender campaign</w:t>
      </w:r>
    </w:p>
    <w:p>
      <w:pPr>
        <w:pStyle w:val="ListNumber"/>
      </w:pPr>
      <w:r>
        <w:t>Kill the bottom 3 keywords/ASINs in that campaign</w:t>
      </w:r>
    </w:p>
    <w:p>
      <w:pPr>
        <w:pStyle w:val="ListNumber"/>
      </w:pPr>
      <w:r>
        <w:t>Check for new negative keywords from Search Term Report</w:t>
      </w:r>
    </w:p>
    <w:p>
      <w:pPr>
        <w:pStyle w:val="ListNumber"/>
      </w:pPr>
      <w:r>
        <w:t>That's it. Don't over-optimize.</w:t>
      </w:r>
    </w:p>
    <w:p>
      <w:pPr>
        <w:pStyle w:val="Heading3"/>
      </w:pPr>
      <w:r>
        <w:rPr>
          <w:color w:val="1A1A2E"/>
        </w:rPr>
        <w:t>Weekly Routine (30 minutes)</w:t>
      </w:r>
    </w:p>
    <w:p>
      <w:pPr>
        <w:pStyle w:val="ListNumber"/>
      </w:pPr>
      <w:r>
        <w:t>Run Search Term Report for all 3 campaigns</w:t>
      </w:r>
    </w:p>
    <w:p>
      <w:pPr>
        <w:pStyle w:val="ListNumber"/>
      </w:pPr>
      <w:r>
        <w:t>Move winning search terms from Auto to Manual (Exact Match)</w:t>
      </w:r>
    </w:p>
    <w:p>
      <w:pPr>
        <w:pStyle w:val="ListNumber"/>
      </w:pPr>
      <w:r>
        <w:t>Add winning search terms as negative broad to Auto (to prevent double-spend)</w:t>
      </w:r>
    </w:p>
    <w:p>
      <w:pPr>
        <w:pStyle w:val="ListNumber"/>
      </w:pPr>
      <w:r>
        <w:t>Kill zero-sale performers</w:t>
      </w:r>
    </w:p>
    <w:p>
      <w:pPr>
        <w:pStyle w:val="ListNumber"/>
      </w:pPr>
      <w:r>
        <w:t>Double down on proven winners</w:t>
      </w:r>
    </w:p>
    <w:p>
      <w:pPr>
        <w:pStyle w:val="Heading3"/>
      </w:pPr>
      <w:r>
        <w:rPr>
          <w:color w:val="1A1A2E"/>
        </w:rPr>
        <w:t>The Golden Rules</w:t>
      </w:r>
    </w:p>
    <w:p>
      <w:pPr>
        <w:pStyle w:val="ListNumber"/>
      </w:pPr>
      <w:r/>
      <w:r>
        <w:rPr>
          <w:b/>
        </w:rPr>
        <w:t>Kill zero-click after 1,000 impressions</w:t>
      </w:r>
      <w:r>
        <w:t xml:space="preserve"> — if nobody wants to see it, it's irrelevant</w:t>
      </w:r>
    </w:p>
    <w:p>
      <w:pPr>
        <w:pStyle w:val="ListNumber"/>
      </w:pPr>
      <w:r/>
      <w:r>
        <w:rPr>
          <w:b/>
        </w:rPr>
        <w:t>Pause zero-sale after 20 clicks</w:t>
      </w:r>
      <w:r>
        <w:t xml:space="preserve"> — if people click but don't buy, the problem is your cover/price/reviews, not the keyword</w:t>
      </w:r>
    </w:p>
    <w:p>
      <w:pPr>
        <w:pStyle w:val="ListNumber"/>
      </w:pPr>
      <w:r/>
      <w:r>
        <w:rPr>
          <w:b/>
        </w:rPr>
        <w:t>Double winners</w:t>
      </w:r>
      <w:r>
        <w:t xml:space="preserve"> — any keyword/ASIN with 2+ sales, immediately increase bid and copy to more targeted campaign</w:t>
      </w:r>
    </w:p>
    <w:p>
      <w:pPr>
        <w:pStyle w:val="ListNumber"/>
      </w:pPr>
      <w:r/>
      <w:r>
        <w:rPr>
          <w:b/>
        </w:rPr>
        <w:t>Never change more than 3 things at once</w:t>
      </w:r>
      <w:r>
        <w:t xml:space="preserve"> — if you change everything, you don't know what worked</w:t>
      </w:r>
    </w:p>
    <w:p>
      <w:pPr>
        <w:pStyle w:val="ListNumber"/>
      </w:pPr>
      <w:r/>
      <w:r>
        <w:rPr>
          <w:b/>
        </w:rPr>
        <w:t>$5/day is $150/month</w:t>
      </w:r>
      <w:r>
        <w:t xml:space="preserve"> — that's the budget. If it's not working, switch to $3/day and be surgical</w:t>
      </w:r>
    </w:p>
    <w:p>
      <w:pPr>
        <w:pStyle w:val="Heading2"/>
      </w:pPr>
      <w:r>
        <w:rPr>
          <w:color w:val="1A1A2E"/>
        </w:rPr>
        <w:t>TROUBLESHOOTING</w:t>
      </w:r>
    </w:p>
    <w:p>
      <w:pPr>
        <w:pStyle w:val="Heading3"/>
      </w:pPr>
      <w:r>
        <w:rPr>
          <w:color w:val="1A1A2E"/>
        </w:rPr>
        <w:t>"My ads are getting impressions but no clicks"</w:t>
      </w:r>
    </w:p>
    <w:p>
      <w:pPr>
        <w:pStyle w:val="ListBullet"/>
      </w:pPr>
      <w:r>
        <w:t>Problem: Cover isn't compelling enough</w:t>
      </w:r>
    </w:p>
    <w:p>
      <w:pPr>
        <w:pStyle w:val="ListBullet"/>
      </w:pPr>
      <w:r>
        <w:t>Fix: Test a different cover image. ACAT's cover needs to communicate "faith-based sci-fi thriller" instantly</w:t>
      </w:r>
    </w:p>
    <w:p>
      <w:pPr>
        <w:pStyle w:val="ListBullet"/>
      </w:pPr>
      <w:r>
        <w:t>If using the Smalley cover with the cross/timeline imagery, that's strong. If not, get one made.</w:t>
      </w:r>
    </w:p>
    <w:p>
      <w:pPr>
        <w:pStyle w:val="Heading3"/>
      </w:pPr>
      <w:r>
        <w:rPr>
          <w:color w:val="1A1A2E"/>
        </w:rPr>
        <w:t>"My ads are getting clicks but no sales"</w:t>
      </w:r>
    </w:p>
    <w:p>
      <w:pPr>
        <w:pStyle w:val="ListBullet"/>
      </w:pPr>
      <w:r>
        <w:t>Problem: Book page isn't converting</w:t>
      </w:r>
    </w:p>
    <w:p>
      <w:pPr>
        <w:pStyle w:val="ListBullet"/>
      </w:pPr>
      <w:r>
        <w:t>Fix:</w:t>
      </w:r>
    </w:p>
    <w:p>
      <w:pPr>
        <w:pStyle w:val="ListNumber"/>
      </w:pPr>
      <w:r>
        <w:t>Check the subtitle — is it clear what this book is?</w:t>
      </w:r>
    </w:p>
    <w:p>
      <w:pPr>
        <w:pStyle w:val="ListNumber"/>
      </w:pPr>
      <w:r>
        <w:t>Check the description — does it hook in 3 seconds?</w:t>
      </w:r>
    </w:p>
    <w:p>
      <w:pPr>
        <w:pStyle w:val="ListNumber"/>
      </w:pPr>
      <w:r>
        <w:t>Check reviews — if 0 reviews, ads will barely convert</w:t>
      </w:r>
    </w:p>
    <w:p>
      <w:pPr>
        <w:pStyle w:val="ListNumber"/>
      </w:pPr>
      <w:r>
        <w:t>Check price — $7.99 is reasonable for this genre</w:t>
      </w:r>
    </w:p>
    <w:p>
      <w:pPr>
        <w:pStyle w:val="Heading3"/>
      </w:pPr>
      <w:r>
        <w:rPr>
          <w:color w:val="1A1A2E"/>
        </w:rPr>
        <w:t>"Amazon isn't spending my budget"</w:t>
      </w:r>
    </w:p>
    <w:p>
      <w:pPr>
        <w:pStyle w:val="ListBullet"/>
      </w:pPr>
      <w:r>
        <w:t>Problem: Low bids or low relevance</w:t>
      </w:r>
    </w:p>
    <w:p>
      <w:pPr>
        <w:pStyle w:val="ListBullet"/>
      </w:pPr>
      <w:r>
        <w:t>Fix: Increase bids by $0.05. If still no spend after 3 days, the targeting is wrong entirely.</w:t>
      </w:r>
    </w:p>
    <w:p>
      <w:pPr>
        <w:pStyle w:val="Heading3"/>
      </w:pPr>
      <w:r>
        <w:rPr>
          <w:color w:val="1A1A2E"/>
        </w:rPr>
        <w:t>"My ACoS is 80%"</w:t>
      </w:r>
    </w:p>
    <w:p>
      <w:pPr>
        <w:pStyle w:val="ListBullet"/>
      </w:pPr>
      <w:r>
        <w:t>Immediate fix: Cut all bids by 50%. Kill bottom 50% of keywords. Drop budget to $3/day.</w:t>
      </w:r>
    </w:p>
    <w:p>
      <w:pPr>
        <w:pStyle w:val="ListBullet"/>
      </w:pPr>
      <w:r>
        <w:t>Run lean for 5 days. Rebuild from what works.</w:t>
      </w:r>
    </w:p>
    <w:p>
      <w:pPr>
        <w:pStyle w:val="Heading2"/>
      </w:pPr>
      <w:r>
        <w:rPr>
          <w:color w:val="1A1A2E"/>
        </w:rPr>
        <w:t>WHAT NOT TO DO</w:t>
      </w:r>
    </w:p>
    <w:p>
      <w:pPr>
        <w:pStyle w:val="ListBullet"/>
      </w:pPr>
      <w:r/>
      <w:r>
        <w:rPr>
          <w:b/>
        </w:rPr>
        <w:t>Do NOT run all 3 campaigns on the same book at $20+/day</w:t>
      </w:r>
      <w:r>
        <w:t xml:space="preserve"> — $15/day total is the MAX for testing</w:t>
      </w:r>
    </w:p>
    <w:p>
      <w:pPr>
        <w:pStyle w:val="ListBullet"/>
      </w:pPr>
      <w:r/>
      <w:r>
        <w:rPr>
          <w:b/>
        </w:rPr>
        <w:t>Do NOT add 100 keywords</w:t>
      </w:r>
      <w:r>
        <w:t xml:space="preserve"> — 30 is plenty for a first campaign</w:t>
      </w:r>
    </w:p>
    <w:p>
      <w:pPr>
        <w:pStyle w:val="ListBullet"/>
      </w:pPr>
      <w:r/>
      <w:r>
        <w:rPr>
          <w:b/>
        </w:rPr>
        <w:t>Do NOT change bids daily</w:t>
      </w:r>
      <w:r>
        <w:t xml:space="preserve"> — Amazon needs 3–7 days to optimize delivery</w:t>
      </w:r>
    </w:p>
    <w:p>
      <w:pPr>
        <w:pStyle w:val="ListBullet"/>
      </w:pPr>
      <w:r/>
      <w:r>
        <w:rPr>
          <w:b/>
        </w:rPr>
        <w:t>Do NOT pause campaigns that have 1 sale at 60% ACoS</w:t>
      </w:r>
      <w:r>
        <w:t xml:space="preserve"> — the data from 1 sale tells you nothing</w:t>
      </w:r>
    </w:p>
    <w:p>
      <w:pPr>
        <w:pStyle w:val="ListBullet"/>
      </w:pPr>
      <w:r/>
      <w:r>
        <w:rPr>
          <w:b/>
        </w:rPr>
        <w:t>Do NOT use Sponsored Brands or Sponsored Display yet</w:t>
      </w:r>
      <w:r>
        <w:t xml:space="preserve"> — these are for established books</w:t>
      </w:r>
    </w:p>
    <w:p>
      <w:pPr>
        <w:pStyle w:val="ListBullet"/>
      </w:pPr>
      <w:r/>
      <w:r>
        <w:rPr>
          <w:b/>
        </w:rPr>
        <w:t>Do NOT run ads in the UK/DE markets yet</w:t>
      </w:r>
      <w:r>
        <w:t xml:space="preserve"> — focus on US only</w:t>
      </w:r>
    </w:p>
    <w:p>
      <w:pPr>
        <w:pStyle w:val="ListBullet"/>
      </w:pPr>
      <w:r/>
      <w:r>
        <w:rPr>
          <w:b/>
        </w:rPr>
        <w:t>Do NOT forget negative keywords</w:t>
      </w:r>
      <w:r>
        <w:t xml:space="preserve"> — this is how budget leaks</w:t>
      </w:r>
    </w:p>
    <w:p>
      <w:pPr>
        <w:pStyle w:val="Heading2"/>
      </w:pPr>
      <w:r>
        <w:rPr>
          <w:color w:val="1A1A2E"/>
        </w:rPr>
        <w:t>WHEN TO SCALE (Exit Ramp — 30 Days)</w:t>
      </w:r>
    </w:p>
    <w:p>
      <w:r>
        <w:rPr>
          <w:b/>
          <w:sz w:val="24"/>
        </w:rPr>
        <w:t>At Day 30, if ACAT is profitable (ACoS under 30%):</w:t>
      </w:r>
    </w:p>
    <w:p>
      <w:pPr>
        <w:pStyle w:val="ListNumber"/>
      </w:pPr>
      <w:r>
        <w:t>Increase each successful campaign's budget by 50% (from $5 to $7.50)</w:t>
      </w:r>
    </w:p>
    <w:p>
      <w:pPr>
        <w:pStyle w:val="ListNumber"/>
      </w:pPr>
      <w:r>
        <w:t>Add Tier 2 ASINs to Product Targeting</w:t>
      </w:r>
    </w:p>
    <w:p>
      <w:pPr>
        <w:pStyle w:val="ListNumber"/>
      </w:pPr>
      <w:r>
        <w:t>Expand keywords — add 20 more from auto campaign Search Term Report</w:t>
      </w:r>
    </w:p>
    <w:p>
      <w:pPr>
        <w:pStyle w:val="ListNumber"/>
      </w:pPr>
      <w:r>
        <w:t>Consider launching in UK marketplace (copy same campaigns, bid in GBP at 70% US levels)</w:t>
      </w:r>
    </w:p>
    <w:p>
      <w:pPr>
        <w:pStyle w:val="ListNumber"/>
      </w:pPr>
      <w:r>
        <w:t>Start a Sponsored Brands campaign once you have 3+ books in the "Steve Haggerty" catalog</w:t>
      </w:r>
    </w:p>
    <w:p>
      <w:r>
        <w:rPr>
          <w:b/>
          <w:sz w:val="24"/>
        </w:rPr>
        <w:t>At Day 30, if ACAT is NOT profitable (ACoS over 50%):</w:t>
      </w:r>
    </w:p>
    <w:p>
      <w:pPr>
        <w:pStyle w:val="ListNumber"/>
      </w:pPr>
      <w:r>
        <w:t>Kill the worst campaign entirely</w:t>
      </w:r>
    </w:p>
    <w:p>
      <w:pPr>
        <w:pStyle w:val="ListNumber"/>
      </w:pPr>
      <w:r>
        <w:t>Keep only the best-performing campaign at $3/day</w:t>
      </w:r>
    </w:p>
    <w:p>
      <w:pPr>
        <w:pStyle w:val="ListNumber"/>
      </w:pPr>
      <w:r>
        <w:t>Focus on getting more reviews</w:t>
      </w:r>
    </w:p>
    <w:p>
      <w:pPr>
        <w:pStyle w:val="ListNumber"/>
      </w:pPr>
      <w:r>
        <w:t>Re-launch when you have 20+ reviews</w:t>
      </w:r>
    </w:p>
    <w:p>
      <w:pPr>
        <w:pStyle w:val="Heading2"/>
      </w:pPr>
      <w:r>
        <w:rPr>
          <w:color w:val="1A1A2E"/>
        </w:rPr>
        <w:t>THE HONEST TRUTH</w:t>
      </w:r>
    </w:p>
    <w:p>
      <w:r>
        <w:t>Amazon Ads for a $7.99 ebook with $5.52 royalty give you real room. At $7.99, the ad math works in your favor — profitable campaigns are achievable from day one.</w:t>
      </w:r>
    </w:p>
    <w:p>
      <w:r>
        <w:rPr>
          <w:b/>
          <w:sz w:val="24"/>
        </w:rPr>
        <w:t>But ACAT has three advantages:</w:t>
      </w:r>
    </w:p>
    <w:p>
      <w:pPr>
        <w:pStyle w:val="ListNumber"/>
      </w:pPr>
      <w:r/>
      <w:r>
        <w:rPr>
          <w:b/>
        </w:rPr>
        <w:t>KU page reads</w:t>
      </w:r>
      <w:r>
        <w:t xml:space="preserve"> — double your effective royalty per reader visit</w:t>
      </w:r>
    </w:p>
    <w:p>
      <w:pPr>
        <w:pStyle w:val="ListNumber"/>
      </w:pPr>
      <w:r/>
      <w:r>
        <w:rPr>
          <w:b/>
        </w:rPr>
        <w:t>KDP Select exclusivity</w:t>
      </w:r>
      <w:r>
        <w:t xml:space="preserve"> — prime shoppers see "FREE with Kindle Unlimited" which improves CTR</w:t>
      </w:r>
    </w:p>
    <w:p>
      <w:pPr>
        <w:pStyle w:val="ListNumber"/>
      </w:pPr>
      <w:r/>
      <w:r>
        <w:rPr>
          <w:b/>
        </w:rPr>
        <w:t>Niche audience</w:t>
      </w:r>
      <w:r>
        <w:t xml:space="preserve"> — Christian sci-fi is a hungry but underserved market. Less competition = lower CPC.</w:t>
      </w:r>
    </w:p>
    <w:p>
      <w:r>
        <w:rPr>
          <w:b/>
          <w:sz w:val="24"/>
        </w:rPr>
        <w:t>The real goal of these first 14 days is not profit. It's data.</w:t>
      </w:r>
    </w:p>
    <w:p>
      <w:r>
        <w:t>You're learning what works, what doesn't, what keywords convert, what ASINs bring buyers, what your actual conversion rate is.</w:t>
      </w:r>
    </w:p>
    <w:p>
      <w:r>
        <w:t>Once you know that — and once ACAT has 20+ reviews — the math changes completely.</w:t>
      </w:r>
    </w:p>
    <w:p>
      <w:r>
        <w:rPr>
          <w:b/>
          <w:sz w:val="24"/>
        </w:rPr>
        <w:t>$210 is cheap for that data. It's a market research investment, not an ad spend.</w:t>
      </w:r>
    </w:p>
    <w:p>
      <w:pPr>
        <w:pStyle w:val="Heading2"/>
      </w:pPr>
      <w:r>
        <w:rPr>
          <w:color w:val="1A1A2E"/>
        </w:rPr>
        <w:t>SUB-AGENT AUDIT LOG</w:t>
      </w:r>
    </w:p>
    <w:p>
      <w:pPr>
        <w:pStyle w:val="ListBullet"/>
      </w:pPr>
      <w:r>
        <w:t>ACAT ASIN (Kindle): B089LSSLMD</w:t>
      </w:r>
    </w:p>
    <w:p>
      <w:pPr>
        <w:pStyle w:val="ListBullet"/>
      </w:pPr>
      <w:r>
        <w:t>ACAT ASIN (Paperback): B08CM88BRD</w:t>
      </w:r>
    </w:p>
    <w:p>
      <w:pPr>
        <w:pStyle w:val="ListBullet"/>
      </w:pPr>
      <w:r>
        <w:t>Steve's Author Central: Claimed (verified)</w:t>
      </w:r>
    </w:p>
    <w:p>
      <w:pPr>
        <w:pStyle w:val="ListBullet"/>
      </w:pPr>
      <w:r>
        <w:t>KDP Select: Enrolled (verified)</w:t>
      </w:r>
    </w:p>
    <w:p>
      <w:pPr>
        <w:pStyle w:val="ListBullet"/>
      </w:pPr>
      <w:r>
        <w:t>Amazon Ads Account: Requires setup (this guide covers that)</w:t>
      </w:r>
    </w:p>
    <w:p>
      <w:pPr>
        <w:pStyle w:val="ListBullet"/>
      </w:pPr>
      <w:r>
        <w:t>Total recommended initial ad spend: $15/day × 14 days = $210</w:t>
      </w:r>
    </w:p>
    <w:p>
      <w:pPr>
        <w:pStyle w:val="ListBullet"/>
      </w:pPr>
      <w:r>
        <w:t>Breakeven ACoS at $7.99: 69.1%</w:t>
      </w:r>
    </w:p>
    <w:p>
      <w:pPr>
        <w:pStyle w:val="ListBullet"/>
      </w:pPr>
      <w:r>
        <w:t>Target ACoS: 25–30%</w:t>
      </w:r>
    </w:p>
    <w:p>
      <w:pPr>
        <w:pStyle w:val="ListBullet"/>
      </w:pPr>
      <w:r>
        <w:t>Total competitor ASINs identified for targeting: 22</w:t>
      </w:r>
    </w:p>
    <w:p>
      <w:pPr>
        <w:pStyle w:val="ListBullet"/>
      </w:pPr>
      <w:r>
        <w:t>Total keywords identified for manual campaigns: 30 (10 exact, 10 phrase, 10 broad)</w:t>
      </w:r>
    </w:p>
    <w:p>
      <w:r/>
      <w:r>
        <w:rPr>
          <w:b/>
        </w:rPr>
        <w:t>Note:</w:t>
      </w:r>
      <w:r>
        <w:t xml:space="preserve"> This guide written to /home/node/.openclaw/workspace/delivery/catch22_ads_guide.md. Intended final destination: /Users/myhobson77/.openclaw/workspace/delivery/catch22_ads_guide.md on Mac Mini. Hobson will handle file placement.</w:t>
      </w:r>
    </w:p>
    <w:p>
      <w:pPr>
        <w:pStyle w:val="Heading2"/>
      </w:pPr>
      <w:r>
        <w:rPr>
          <w:color w:val="1A1A2E"/>
        </w:rPr>
        <w:t>AUTHOR CENTRAL BIO — Corrected by Steve (Ready to Paste)</w:t>
      </w:r>
    </w:p>
    <w:p>
      <w:r>
        <w:t>Steve Haggerty is a former US Air Force tanker pilot, a Texas Instruments engineer, and a 20-year Delta Air Lines captain turned novelist. His last flying job was commanding Boeing 747s out of Singapore, circling the globe on the Westerly winds. Finally, after almost 40 years in the cockpit, he traded in the yoke for the keyboard.</w:t>
      </w:r>
    </w:p>
    <w:p>
      <w:r>
        <w:t>He is the author of five novels — Lucy in the Sky, Darkly, A Flash of Steel, A Cross All Time, and his latest, Five Letters — along with two short story collections. His fiction blends the precision of an engineer, the perspective of a pilot who has seen the dark corners of the world, and a faith that asks the big questions.</w:t>
      </w:r>
    </w:p>
    <w:p>
      <w:r>
        <w:t>A Cross All Time is a faith-driven sci-fi thriller about time, redemption, and choices that echo across eternity. 50% of all proceeds from this novel will go directly to church outreach programs and charities. His latest novel, Five Letters, skips once again along the periphery of the aviation world, delving into a man's motivations and guiding lights.</w:t>
      </w:r>
    </w:p>
    <w:p>
      <w:r>
        <w:t>Steve lives with his wife, Karen, in Indialantic, Florida. He's currently working on a number of projects, including the next installment of the Jack Turner saga that began with Lucy in the Sky.</w:t>
      </w:r>
    </w:p>
    <w:p>
      <w:r/>
      <w:r>
        <w:rPr>
          <w:b/>
        </w:rPr>
        <w:t>Action:</w:t>
      </w:r>
      <w:r>
        <w:t xml:space="preserve"> Steve, paste this into author.amazon.com -&gt; Bio section -&gt; Save.</w:t>
      </w:r>
    </w:p>
    <w:p/>
    <w:p>
      <w:pPr>
        <w:jc w:val="center"/>
      </w:pPr>
      <w:r>
        <w:rPr>
          <w:i/>
          <w:color w:val="999999"/>
          <w:sz w:val="20"/>
        </w:rPr>
        <w:t>— End of Guide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