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ACAT PROMOTION LAUNCH — FULL EXECUTION PLAN</w:t>
      </w:r>
    </w:p>
    <w:p>
      <w:pPr>
        <w:jc w:val="center"/>
      </w:pPr>
      <w:r>
        <w:rPr>
          <w:i/>
          <w:sz w:val="22"/>
        </w:rPr>
        <w:t>Prepared June 06, 2026  07:26 PM ET  |   3-Hour Session  |   Target: Sunday, June 7, 2026</w:t>
      </w:r>
    </w:p>
    <w:p/>
    <w:p>
      <w:pPr>
        <w:pStyle w:val="Heading1"/>
      </w:pPr>
      <w:r>
        <w:t>OVERVIEW</w:t>
      </w:r>
    </w:p>
    <w:p>
      <w:r>
        <w:t>This plan takes ACAT from its current state — stale pricing, old bio, no ads, no email list — to fully operational with: (a) competitive pricing on all 7 books, (b) a fresh Author Central profile, (c) three Amazon ad campaigns running at $15/day total, and (d) an email signup form live and ready for readers. By end of day, every piece except the actual subscribers will be in place.</w:t>
      </w:r>
    </w:p>
    <w:p>
      <w:pPr>
        <w:pStyle w:val="Heading2"/>
      </w:pPr>
      <w:r>
        <w:t>PRE-FLIGHT CHECK</w:t>
      </w:r>
    </w:p>
    <w:p>
      <w:r>
        <w:t>Have these ready before you start:</w:t>
      </w:r>
    </w:p>
    <w:p>
      <w:pPr>
        <w:pStyle w:val="ListBullet"/>
      </w:pPr>
      <w:r>
        <w:t>Laptop with Chrome or Safari open</w:t>
      </w:r>
    </w:p>
    <w:p>
      <w:pPr>
        <w:pStyle w:val="ListBullet"/>
      </w:pPr>
      <w:r>
        <w:t>KDP login: kdp.amazon.com</w:t>
      </w:r>
    </w:p>
    <w:p>
      <w:pPr>
        <w:pStyle w:val="ListBullet"/>
      </w:pPr>
      <w:r>
        <w:t>Amazon Ads login: advertising.amazon.com (same credentials)</w:t>
      </w:r>
    </w:p>
    <w:p>
      <w:pPr>
        <w:pStyle w:val="ListBullet"/>
      </w:pPr>
      <w:r>
        <w:t>Author Central: author.amazon.com (same credentials)</w:t>
      </w:r>
    </w:p>
    <w:p>
      <w:pPr>
        <w:pStyle w:val="ListBullet"/>
      </w:pPr>
      <w:r>
        <w:t>Credit card for Ads billing (Visa/MC — $15/day, auto-charges monthly)</w:t>
      </w:r>
    </w:p>
    <w:p>
      <w:pPr>
        <w:pStyle w:val="ListBullet"/>
      </w:pPr>
      <w:r>
        <w:t>Gmail account for MailerLite signup</w:t>
      </w:r>
    </w:p>
    <w:p>
      <w:pPr>
        <w:pStyle w:val="ListBullet"/>
      </w:pPr>
      <w:r>
        <w:t>Web browser tabs: KDP Bookshelf, ACAT product page, blank doc for notes</w:t>
      </w:r>
    </w:p>
    <w:p>
      <w:pPr>
        <w:pStyle w:val="ListBullet"/>
      </w:pPr>
      <w:r>
        <w:t>The corrected Author Bio text (saved to catch22_ads_guide.md on your server)</w:t>
      </w:r>
    </w:p>
    <w:p>
      <w:pPr>
        <w:pStyle w:val="ListBullet"/>
      </w:pPr>
      <w:r>
        <w:t>Optional: a cup of coffee</w:t>
      </w:r>
    </w:p>
    <w:p/>
    <w:p>
      <w:pPr>
        <w:pStyle w:val="Heading1"/>
      </w:pPr>
      <w:r>
        <w:t>🕐 HOUR 1 — PRICING + BIO + DESCRIPTIONS + A+ CONTENT</w:t>
      </w:r>
    </w:p>
    <w:p>
      <w:r>
        <w:t>Estimated: 60 minutes. Goal: ACAT product page goes from stale to premium.</w:t>
      </w:r>
    </w:p>
    <w:p>
      <w:pPr>
        <w:pStyle w:val="Heading2"/>
      </w:pPr>
      <w:r>
        <w:t>Step 1 — Update All 7 Kindle &amp; Paperback Prices (25 min)</w:t>
      </w:r>
    </w:p>
    <w:p>
      <w:r>
        <w:t>Log into kdp.amazon.com → Bookshelf. You will see all your books in a list.</w:t>
      </w:r>
    </w:p>
    <w:p>
      <w:pPr>
        <w:pStyle w:val="ListBullet"/>
      </w:pPr>
      <w:r>
        <w:t>For EACH book:</w:t>
      </w:r>
    </w:p>
    <w:p>
      <w:pPr>
        <w:pStyle w:val="ListBullet2"/>
      </w:pPr>
      <w:r>
        <w:t>Click the "..." button to the right of the book title</w:t>
      </w:r>
    </w:p>
    <w:p>
      <w:pPr>
        <w:pStyle w:val="ListBullet2"/>
      </w:pPr>
      <w:r>
        <w:t>Click "Edit eBook details" (for Kindle price) or "Edit paperback details" (for print)</w:t>
      </w:r>
    </w:p>
    <w:p>
      <w:pPr>
        <w:pStyle w:val="ListBullet2"/>
      </w:pPr>
      <w:r>
        <w:t>Scroll down to "Rights &amp; Pricing" section</w:t>
      </w:r>
    </w:p>
    <w:p>
      <w:pPr>
        <w:pStyle w:val="ListBullet2"/>
      </w:pPr>
      <w:r>
        <w:t>Change the "List Price" field to the new price from the table below</w:t>
      </w:r>
    </w:p>
    <w:p>
      <w:pPr>
        <w:pStyle w:val="ListBullet2"/>
      </w:pPr>
      <w:r>
        <w:t>Click "Save and Continue" then "Publish" (you are NOT changing the file, just the price — publishing is instant)</w:t>
      </w:r>
    </w:p>
    <w:p>
      <w:pPr>
        <w:pStyle w:val="ListBullet2"/>
      </w:pPr>
      <w:r>
        <w:t>Repeat for paperback on each book</w:t>
      </w:r>
    </w:p>
    <w:p/>
    <w:p>
      <w:r>
        <w:t>PRICING TABLE — Enter these values exactly:</w:t>
      </w:r>
    </w:p>
    <w:tbl>
      <w:tblPr>
        <w:tblStyle w:val="LightShading-Accent1"/>
        <w:tblW w:type="auto" w:w="0"/>
        <w:jc w:val="center"/>
        <w:tblLook w:firstColumn="1" w:firstRow="1" w:lastColumn="0" w:lastRow="0" w:noHBand="0" w:noVBand="1" w:val="04A0"/>
      </w:tblPr>
      <w:tblGrid>
        <w:gridCol w:w="2880"/>
        <w:gridCol w:w="2880"/>
        <w:gridCol w:w="2880"/>
      </w:tblGrid>
      <w:tr>
        <w:tc>
          <w:tcPr>
            <w:tcW w:type="dxa" w:w="2880"/>
          </w:tcPr>
          <w:p>
            <w:r>
              <w:rPr>
                <w:b/>
              </w:rPr>
              <w:t>Book</w:t>
            </w:r>
          </w:p>
        </w:tc>
        <w:tc>
          <w:tcPr>
            <w:tcW w:type="dxa" w:w="2880"/>
          </w:tcPr>
          <w:p>
            <w:r>
              <w:rPr>
                <w:b/>
              </w:rPr>
              <w:t>Kindle Price</w:t>
            </w:r>
          </w:p>
        </w:tc>
        <w:tc>
          <w:tcPr>
            <w:tcW w:type="dxa" w:w="2880"/>
          </w:tcPr>
          <w:p>
            <w:r>
              <w:rPr>
                <w:b/>
              </w:rPr>
              <w:t>Paperback Price</w:t>
            </w:r>
          </w:p>
        </w:tc>
      </w:tr>
      <w:tr>
        <w:tc>
          <w:tcPr>
            <w:tcW w:type="dxa" w:w="2880"/>
          </w:tcPr>
          <w:p>
            <w:r>
              <w:t>Lucy in the Sky</w:t>
            </w:r>
          </w:p>
        </w:tc>
        <w:tc>
          <w:tcPr>
            <w:tcW w:type="dxa" w:w="2880"/>
          </w:tcPr>
          <w:p>
            <w:r>
              <w:t>$4.99</w:t>
            </w:r>
          </w:p>
        </w:tc>
        <w:tc>
          <w:tcPr>
            <w:tcW w:type="dxa" w:w="2880"/>
          </w:tcPr>
          <w:p>
            <w:r>
              <w:t>$15.95</w:t>
            </w:r>
          </w:p>
        </w:tc>
      </w:tr>
      <w:tr>
        <w:tc>
          <w:tcPr>
            <w:tcW w:type="dxa" w:w="2880"/>
          </w:tcPr>
          <w:p>
            <w:r>
              <w:t>Darkly</w:t>
            </w:r>
          </w:p>
        </w:tc>
        <w:tc>
          <w:tcPr>
            <w:tcW w:type="dxa" w:w="2880"/>
          </w:tcPr>
          <w:p>
            <w:r>
              <w:t>$4.99</w:t>
            </w:r>
          </w:p>
        </w:tc>
        <w:tc>
          <w:tcPr>
            <w:tcW w:type="dxa" w:w="2880"/>
          </w:tcPr>
          <w:p>
            <w:r>
              <w:t>$15.95</w:t>
            </w:r>
          </w:p>
        </w:tc>
      </w:tr>
      <w:tr>
        <w:tc>
          <w:tcPr>
            <w:tcW w:type="dxa" w:w="2880"/>
          </w:tcPr>
          <w:p>
            <w:r>
              <w:t>A Flash of Steel</w:t>
            </w:r>
          </w:p>
        </w:tc>
        <w:tc>
          <w:tcPr>
            <w:tcW w:type="dxa" w:w="2880"/>
          </w:tcPr>
          <w:p>
            <w:r>
              <w:t>$4.99</w:t>
            </w:r>
          </w:p>
        </w:tc>
        <w:tc>
          <w:tcPr>
            <w:tcW w:type="dxa" w:w="2880"/>
          </w:tcPr>
          <w:p>
            <w:r>
              <w:t>$12.95</w:t>
            </w:r>
          </w:p>
        </w:tc>
      </w:tr>
      <w:tr>
        <w:tc>
          <w:tcPr>
            <w:tcW w:type="dxa" w:w="2880"/>
          </w:tcPr>
          <w:p>
            <w:r>
              <w:t>ACAT (A Cross All Time)</w:t>
            </w:r>
          </w:p>
        </w:tc>
        <w:tc>
          <w:tcPr>
            <w:tcW w:type="dxa" w:w="2880"/>
          </w:tcPr>
          <w:p>
            <w:r>
              <w:t>$5.99</w:t>
            </w:r>
          </w:p>
        </w:tc>
        <w:tc>
          <w:tcPr>
            <w:tcW w:type="dxa" w:w="2880"/>
          </w:tcPr>
          <w:p>
            <w:r>
              <w:t>$17.95</w:t>
            </w:r>
          </w:p>
        </w:tc>
      </w:tr>
      <w:tr>
        <w:tc>
          <w:tcPr>
            <w:tcW w:type="dxa" w:w="2880"/>
          </w:tcPr>
          <w:p>
            <w:r>
              <w:t>Five Letters</w:t>
            </w:r>
          </w:p>
        </w:tc>
        <w:tc>
          <w:tcPr>
            <w:tcW w:type="dxa" w:w="2880"/>
          </w:tcPr>
          <w:p>
            <w:r>
              <w:t>$4.99</w:t>
            </w:r>
          </w:p>
        </w:tc>
        <w:tc>
          <w:tcPr>
            <w:tcW w:type="dxa" w:w="2880"/>
          </w:tcPr>
          <w:p>
            <w:r>
              <w:t>$12.95</w:t>
            </w:r>
          </w:p>
        </w:tc>
      </w:tr>
      <w:tr>
        <w:tc>
          <w:tcPr>
            <w:tcW w:type="dxa" w:w="2880"/>
          </w:tcPr>
          <w:p>
            <w:r>
              <w:t>This Is Only A Test</w:t>
            </w:r>
          </w:p>
        </w:tc>
        <w:tc>
          <w:tcPr>
            <w:tcW w:type="dxa" w:w="2880"/>
          </w:tcPr>
          <w:p>
            <w:r>
              <w:t>$3.99</w:t>
            </w:r>
          </w:p>
        </w:tc>
        <w:tc>
          <w:tcPr>
            <w:tcW w:type="dxa" w:w="2880"/>
          </w:tcPr>
          <w:p>
            <w:r>
              <w:t>$9.95</w:t>
            </w:r>
          </w:p>
        </w:tc>
      </w:tr>
      <w:tr>
        <w:tc>
          <w:tcPr>
            <w:tcW w:type="dxa" w:w="2880"/>
          </w:tcPr>
          <w:p>
            <w:r>
              <w:t>Faith, Family, Friends</w:t>
            </w:r>
          </w:p>
        </w:tc>
        <w:tc>
          <w:tcPr>
            <w:tcW w:type="dxa" w:w="2880"/>
          </w:tcPr>
          <w:p>
            <w:r>
              <w:t>$3.99</w:t>
            </w:r>
          </w:p>
        </w:tc>
        <w:tc>
          <w:tcPr>
            <w:tcW w:type="dxa" w:w="2880"/>
          </w:tcPr>
          <w:p>
            <w:r>
              <w:t>$9.95</w:t>
            </w:r>
          </w:p>
        </w:tc>
      </w:tr>
    </w:tbl>
    <w:p/>
    <w:p>
      <w:pPr>
        <w:pStyle w:val="Heading2"/>
      </w:pPr>
      <w:r>
        <w:t>Step 2 — Update Author Central Bio (5 min)</w:t>
      </w:r>
    </w:p>
    <w:p>
      <w:r>
        <w:t>Go to author.amazon.com. Log in with your KDP credentials.</w:t>
      </w:r>
    </w:p>
    <w:p>
      <w:pPr>
        <w:pStyle w:val="ListBullet"/>
      </w:pPr>
      <w:r>
        <w:t>Click "Edit" on the bio section.</w:t>
      </w:r>
    </w:p>
    <w:p>
      <w:pPr>
        <w:pStyle w:val="ListBullet"/>
      </w:pPr>
      <w:r>
        <w:t>Delete the entire existing bio (it says "writing as a hobby" — outdated and undersells you).</w:t>
      </w:r>
    </w:p>
    <w:p>
      <w:pPr>
        <w:pStyle w:val="ListBullet"/>
      </w:pPr>
      <w:r>
        <w:t>Paste in this corrected text:</w:t>
      </w:r>
    </w:p>
    <w:p/>
    <w:p>
      <w:r>
        <w:t>Steve Haggerty is a former US Air Force tanker pilot, a Texas Instruments engineer, and a 20-year Delta Air Lines captain turned novelist. His last flying job was commanding Boeing 747s out of Singapore, circling the globe on the Westerly winds. Finally, after almost 40 years in the cockpit, he traded in the yoke for the keyboard.</w:t>
        <w:br/>
        <w:br/>
        <w:t>He is the author of five novels — Lucy in the Sky, Darkly, A Flash of Steel, A Cross All Time, and his latest, Five Letters — along with two short story collections. His fiction blends the precision of an engineer, the perspective of a pilot who has seen the dark corners of the world, and a faith that asks the big questions.</w:t>
        <w:br/>
        <w:br/>
        <w:t>A Cross All Time is a faith-driven sci-fi thriller about time, redemption, and choices that echo across eternity. 50% of all proceeds from this novel will go directly to church outreach programs and charities. His latest novel, Five Letters, skips once again along the periphery of the aviation world, delving into a man's motivations and guiding lights.</w:t>
        <w:br/>
        <w:br/>
        <w:t>Steve lives with his wife, Karen, in Indialantic, Florida. He's currently working on a number of projects, including the next installment of the Jack Turner saga that began with Lucy in the Sky.</w:t>
      </w:r>
    </w:p>
    <w:p/>
    <w:p>
      <w:pPr>
        <w:pStyle w:val="ListBullet"/>
      </w:pPr>
      <w:r>
        <w:t>Click "Save" at the bottom.</w:t>
      </w:r>
    </w:p>
    <w:p>
      <w:pPr>
        <w:pStyle w:val="ListBullet"/>
      </w:pPr>
      <w:r>
        <w:t>Verify: Go to amazon.com/author/[yourname] — confirm it shows the new bio.</w:t>
      </w:r>
    </w:p>
    <w:p/>
    <w:p>
      <w:pPr>
        <w:pStyle w:val="Heading2"/>
      </w:pPr>
      <w:r>
        <w:t>Step 3 — Refresh ACAT Product Description (10 min)</w:t>
      </w:r>
    </w:p>
    <w:p>
      <w:r>
        <w:t>In KDP Bookshelf, open ACAT → Edit eBook details → scroll to "Book Description" section.</w:t>
      </w:r>
    </w:p>
    <w:p>
      <w:r>
        <w:t>Delete the current description entirely. Paste this NEW description:</w:t>
      </w:r>
    </w:p>
    <w:p/>
    <w:p>
      <w:r>
        <w:t>WHAT IF THE CROSS WAS NOT THE END — BUT THE BEGINNING?</w:t>
        <w:br/>
        <w:br/>
        <w:t>When physicist Jack Turner stumbles upon a quantum anomaly that bends time itself, he discovers a truth that shatters everything he knows about science, faith, and eternity. A mysterious signal — ancient yet impossibly precise — leads him on a race across continents and through the fabric of spacetime itself.</w:t>
        <w:br/>
        <w:br/>
        <w:t>The clock is ticking. A shadow organization will kill to keep the secret buried. And the choice Jack makes could echo across all of human history.</w:t>
        <w:br/>
        <w:br/>
        <w:t>From the author who flew tankers for the US Air Force and 747s out of Singapore comes a faith-driven sci-fi thriller about time, redemption, and the choices that echo across eternity.</w:t>
        <w:br/>
        <w:br/>
        <w:t>For fans of Project Hail Mary, The Sparrow, and Left Behind.</w:t>
        <w:br/>
        <w:br/>
        <w:t>═══════════════════════════════════</w:t>
        <w:br/>
        <w:t>50% OF ALL PROCEEDS FROM THIS BOOK GO TO CHURCH OUTREACH PROGRAMS AND CHARITIES</w:t>
        <w:br/>
        <w:t>═══════════════════════════════════</w:t>
        <w:br/>
        <w:br/>
        <w:t>Praise for Steve Haggerty:</w:t>
        <w:br/>
        <w:t>"A master storyteller who blends the precision of an engineer with the soul of a poet."</w:t>
        <w:br/>
        <w:br/>
        <w:t>Scroll up and click BUY NOW to join the journey.</w:t>
      </w:r>
    </w:p>
    <w:p/>
    <w:p>
      <w:pPr>
        <w:pStyle w:val="ListBullet"/>
      </w:pPr>
      <w:r>
        <w:t>Click "Save and Continue" → "Publish."</w:t>
      </w:r>
    </w:p>
    <w:p/>
    <w:p>
      <w:pPr>
        <w:pStyle w:val="Heading2"/>
      </w:pPr>
      <w:r>
        <w:t>Step 4 — Create A+ Content for ACAT (20 min)</w:t>
      </w:r>
    </w:p>
    <w:p>
      <w:r>
        <w:t>A+ Content is Amazon's premium product page — replaces the generic description with rich graphics, comparison charts, and an author story. It is FREE through KDP and increases conversion by 5-15%. Currently ACAT has NO A+ Content.</w:t>
      </w:r>
    </w:p>
    <w:p>
      <w:r>
        <w:t>How to access:</w:t>
      </w:r>
    </w:p>
    <w:p>
      <w:pPr>
        <w:pStyle w:val="ListBullet"/>
      </w:pPr>
      <w:r>
        <w:t>In KDP, open ACAT → Under "eBook Details" tab, look for "A+ Content" section on the left sidebar → Click "Add A+ Content."</w:t>
      </w:r>
    </w:p>
    <w:p/>
    <w:p>
      <w:r>
        <w:t>You will see template options. Choose one of the multi-module templates (e.g., "Product Description with Comparison Chart" or "Brand Page"). Create 4 modules:</w:t>
      </w:r>
    </w:p>
    <w:p/>
    <w:p>
      <w:r>
        <w:t>MODULE 1: Hero Image &amp; Tagline</w:t>
      </w:r>
    </w:p>
    <w:p>
      <w:r>
        <w:t>Template: "Single Image with Text Overlay" or "Large Image".</w:t>
      </w:r>
    </w:p>
    <w:p>
      <w:pPr>
        <w:pStyle w:val="ListBullet"/>
      </w:pPr>
      <w:r>
        <w:t>Upload: ACAT cover image (the highest-res version you have).</w:t>
      </w:r>
    </w:p>
    <w:p>
      <w:pPr>
        <w:pStyle w:val="ListBullet"/>
      </w:pPr>
      <w:r>
        <w:t>Heading: "A CROSS ALL TIME"</w:t>
      </w:r>
    </w:p>
    <w:p>
      <w:pPr>
        <w:pStyle w:val="ListBullet"/>
      </w:pPr>
      <w:r>
        <w:t>Body Text:</w:t>
      </w:r>
    </w:p>
    <w:p>
      <w:r>
        <w:t>"Time bends. Faith endures. One man's choice echoes across eternity. From the cockpit of a 747 to the frontiers of physics — A Cross All Time is a faith-driven sci-fi thriller that asks the ultimate question: What if the Cross was not the end, but the beginning?"</w:t>
      </w:r>
    </w:p>
    <w:p/>
    <w:p>
      <w:r>
        <w:t>MODULE 2: About the Author</w:t>
      </w:r>
    </w:p>
    <w:p>
      <w:r>
        <w:t>Template: "About the Author" or "Full-Width Text + Image".</w:t>
      </w:r>
    </w:p>
    <w:p>
      <w:pPr>
        <w:pStyle w:val="ListBullet"/>
      </w:pPr>
      <w:r>
        <w:t>Upload: A photo of Steve (sitting at a desk, in front of an airplane, or a professional headshot).</w:t>
      </w:r>
    </w:p>
    <w:p>
      <w:pPr>
        <w:pStyle w:val="ListBullet"/>
      </w:pPr>
      <w:r>
        <w:t>Heading: "ABOUT STEVE HAGGERTY"</w:t>
      </w:r>
    </w:p>
    <w:p>
      <w:pPr>
        <w:pStyle w:val="ListBullet"/>
      </w:pPr>
      <w:r>
        <w:t>Body Text:</w:t>
      </w:r>
    </w:p>
    <w:p>
      <w:r>
        <w:t>Steve Haggerty is a former US Air Force tanker pilot, a Texas Instruments engineer, and a 20-year Delta Air Lines captain who commanded Boeing 747s out of Singapore. After almost 40 years in the cockpit, he traded the yoke for the keyboard. His fiction blends the precision of an engineer, the perspective of a pilot who has seen the dark corners of the world, and a faith that asks the big questions. 50% of all proceeds from A Cross All Time go directly to church outreach programs and charities.</w:t>
      </w:r>
    </w:p>
    <w:p/>
    <w:p>
      <w:r>
        <w:t>MODULE 3: Comparison Chart</w:t>
      </w:r>
    </w:p>
    <w:p>
      <w:r>
        <w:t>Template: "Comparison Chart".</w:t>
      </w:r>
    </w:p>
    <w:p>
      <w:pPr>
        <w:pStyle w:val="ListBullet"/>
      </w:pPr>
      <w:r>
        <w:t>Heading: "IF YOU ENJOYED THESE BOOKS, YOU WILL LOVE A CROSS ALL TIME"</w:t>
      </w:r>
    </w:p>
    <w:p/>
    <w:p>
      <w:r>
        <w:t>Add a simple 4-column table: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Book</w:t>
            </w:r>
          </w:p>
        </w:tc>
        <w:tc>
          <w:tcPr>
            <w:tcW w:type="dxa" w:w="2160"/>
          </w:tcPr>
          <w:p>
            <w:r>
              <w:t>ACAT</w:t>
            </w:r>
          </w:p>
        </w:tc>
        <w:tc>
          <w:tcPr>
            <w:tcW w:type="dxa" w:w="2160"/>
          </w:tcPr>
          <w:p>
            <w:r>
              <w:t>Project Hail Mary</w:t>
            </w:r>
          </w:p>
        </w:tc>
        <w:tc>
          <w:tcPr>
            <w:tcW w:type="dxa" w:w="2160"/>
          </w:tcPr>
          <w:p>
            <w:r>
              <w:t>The Sparrow</w:t>
            </w:r>
          </w:p>
        </w:tc>
      </w:tr>
      <w:tr>
        <w:tc>
          <w:tcPr>
            <w:tcW w:type="dxa" w:w="2160"/>
          </w:tcPr>
          <w:p>
            <w:r>
              <w:t>Genre</w:t>
            </w:r>
          </w:p>
        </w:tc>
        <w:tc>
          <w:tcPr>
            <w:tcW w:type="dxa" w:w="2160"/>
          </w:tcPr>
          <w:p>
            <w:r>
              <w:t>Faith-Driven Sci-Fi</w:t>
            </w:r>
          </w:p>
        </w:tc>
        <w:tc>
          <w:tcPr>
            <w:tcW w:type="dxa" w:w="2160"/>
          </w:tcPr>
          <w:p>
            <w:r>
              <w:t>Hard Sci-Fi</w:t>
            </w:r>
          </w:p>
        </w:tc>
        <w:tc>
          <w:tcPr>
            <w:tcW w:type="dxa" w:w="2160"/>
          </w:tcPr>
          <w:p>
            <w:r>
              <w:t>Jesuit Sci-Fi</w:t>
            </w:r>
          </w:p>
        </w:tc>
      </w:tr>
      <w:tr>
        <w:tc>
          <w:tcPr>
            <w:tcW w:type="dxa" w:w="2160"/>
          </w:tcPr>
          <w:p>
            <w:r>
              <w:t>Faith Element</w:t>
            </w:r>
          </w:p>
        </w:tc>
        <w:tc>
          <w:tcPr>
            <w:tcW w:type="dxa" w:w="2160"/>
          </w:tcPr>
          <w:p>
            <w:r>
              <w:t>Central Theme</w:t>
            </w:r>
          </w:p>
        </w:tc>
        <w:tc>
          <w:tcPr>
            <w:tcW w:type="dxa" w:w="2160"/>
          </w:tcPr>
          <w:p>
            <w:r>
              <w:t>None</w:t>
            </w:r>
          </w:p>
        </w:tc>
        <w:tc>
          <w:tcPr>
            <w:tcW w:type="dxa" w:w="2160"/>
          </w:tcPr>
          <w:p>
            <w:r>
              <w:t>Catholic Mission</w:t>
            </w:r>
          </w:p>
        </w:tc>
      </w:tr>
      <w:tr>
        <w:tc>
          <w:tcPr>
            <w:tcW w:type="dxa" w:w="2160"/>
          </w:tcPr>
          <w:p>
            <w:r>
              <w:t>Thriller Pace</w:t>
            </w:r>
          </w:p>
        </w:tc>
        <w:tc>
          <w:tcPr>
            <w:tcW w:type="dxa" w:w="2160"/>
          </w:tcPr>
          <w:p>
            <w:r>
              <w:t>High</w:t>
            </w:r>
          </w:p>
        </w:tc>
        <w:tc>
          <w:tcPr>
            <w:tcW w:type="dxa" w:w="2160"/>
          </w:tcPr>
          <w:p>
            <w:r>
              <w:t>High</w:t>
            </w:r>
          </w:p>
        </w:tc>
        <w:tc>
          <w:tcPr>
            <w:tcW w:type="dxa" w:w="2160"/>
          </w:tcPr>
          <w:p>
            <w:r>
              <w:t>Moderate</w:t>
            </w:r>
          </w:p>
        </w:tc>
      </w:tr>
      <w:tr>
        <w:tc>
          <w:tcPr>
            <w:tcW w:type="dxa" w:w="2160"/>
          </w:tcPr>
          <w:p>
            <w:r>
              <w:t>50% to Charity</w:t>
            </w:r>
          </w:p>
        </w:tc>
        <w:tc>
          <w:tcPr>
            <w:tcW w:type="dxa" w:w="2160"/>
          </w:tcPr>
          <w:p>
            <w:r>
              <w:t>YES ✅</w:t>
            </w:r>
          </w:p>
        </w:tc>
        <w:tc>
          <w:tcPr>
            <w:tcW w:type="dxa" w:w="2160"/>
          </w:tcPr>
          <w:p>
            <w:r>
              <w:t>No</w:t>
            </w:r>
          </w:p>
        </w:tc>
        <w:tc>
          <w:tcPr>
            <w:tcW w:type="dxa" w:w="2160"/>
          </w:tcPr>
          <w:p>
            <w:r>
              <w:t>No</w:t>
            </w:r>
          </w:p>
        </w:tc>
      </w:tr>
    </w:tbl>
    <w:p/>
    <w:p>
      <w:r>
        <w:t>MODULE 4: Mission Statement</w:t>
      </w:r>
    </w:p>
    <w:p>
      <w:r>
        <w:t>Template: "Single Text" or "Full-Width Text".</w:t>
      </w:r>
    </w:p>
    <w:p>
      <w:pPr>
        <w:pStyle w:val="ListBullet"/>
      </w:pPr>
      <w:r>
        <w:t>Heading: "WHY 50% GOES TO CHURCH OUTREACH"</w:t>
      </w:r>
    </w:p>
    <w:p>
      <w:pPr>
        <w:pStyle w:val="ListBullet"/>
      </w:pPr>
      <w:r>
        <w:t>Body Text:</w:t>
      </w:r>
    </w:p>
    <w:p>
      <w:r>
        <w:t>This book is not just a story — it is a mission. Every purchase of A Cross All Time puts food on tables, warmth in shelters, and hope in hearts through church outreach programs and charities. By buying this book, you are not just reading a thriller — you are becoming part of something bigger. Thank you for your support.</w:t>
      </w:r>
    </w:p>
    <w:p/>
    <w:p>
      <w:r>
        <w:t>After all 4 modules are created:</w:t>
      </w:r>
    </w:p>
    <w:p>
      <w:pPr>
        <w:pStyle w:val="ListBullet"/>
      </w:pPr>
      <w:r>
        <w:t>Click "Preview" to see how it looks.</w:t>
      </w:r>
    </w:p>
    <w:p>
      <w:pPr>
        <w:pStyle w:val="ListBullet"/>
      </w:pPr>
      <w:r>
        <w:t>If satisfied, click "Apply" or "Submit for Review."</w:t>
      </w:r>
    </w:p>
    <w:p>
      <w:pPr>
        <w:pStyle w:val="ListBullet"/>
      </w:pPr>
      <w:r>
        <w:t>Amazon reviews A+ Content within 24-48 hours (usually faster).</w:t>
      </w:r>
    </w:p>
    <w:p/>
    <w:p>
      <w:pPr>
        <w:pStyle w:val="Heading1"/>
      </w:pPr>
      <w:r>
        <w:t>🕑 HOUR 2 — AMAZON ADS SETUP (60 min)</w:t>
      </w:r>
    </w:p>
    <w:p>
      <w:r>
        <w:t>Estimated: 60 minutes. Goal: Three campaigns running at $15/day total.</w:t>
      </w:r>
    </w:p>
    <w:p>
      <w:r>
        <w:t>Note: Amazon Ads is its own platform at advertising.amazon.com. You log in with the same credentials as KDP. The first time you log in, you will be prompted to add a credit card and set a monthly budget cap. Set the cap to $150 (about 10 days at $15/day — gives you a buffer before needing to refill).</w:t>
      </w:r>
    </w:p>
    <w:p>
      <w:pPr>
        <w:pStyle w:val="Heading2"/>
      </w:pPr>
      <w:r>
        <w:t>Step 5 — Create New Campaign (General)</w:t>
      </w:r>
    </w:p>
    <w:p>
      <w:pPr>
        <w:pStyle w:val="ListBullet"/>
      </w:pPr>
      <w:r>
        <w:t>Click "Create campaign" → Choose "Sponsored Products."</w:t>
      </w:r>
    </w:p>
    <w:p>
      <w:pPr>
        <w:pStyle w:val="ListBullet"/>
      </w:pPr>
      <w:r>
        <w:t>For each of the 3 campaigns below, follow the same pattern but change the settings per campaign.</w:t>
      </w:r>
    </w:p>
    <w:p/>
    <w:p>
      <w:pPr>
        <w:pStyle w:val="Heading2"/>
      </w:pPr>
      <w:r>
        <w:t>CAMPAIGN 1 — Auto Discovery ($5/day)</w:t>
      </w:r>
    </w:p>
    <w:p>
      <w:r>
        <w:t>Purpose: Let Amazon's algorithm discover what keywords convert for ACAT. This is the learning phase.</w:t>
      </w:r>
    </w:p>
    <w:p/>
    <w:p>
      <w:r>
        <w:t>Setup Checklist:</w:t>
      </w:r>
    </w:p>
    <w:p>
      <w:pPr>
        <w:pStyle w:val="ListBullet2"/>
      </w:pPr>
      <w:r>
        <w:t>Campaign Name: "ACAT Auto Discovery"</w:t>
      </w:r>
    </w:p>
    <w:p>
      <w:pPr>
        <w:pStyle w:val="ListBullet2"/>
      </w:pPr>
      <w:r>
        <w:t>Daily budget: $5.00</w:t>
      </w:r>
    </w:p>
    <w:p>
      <w:pPr>
        <w:pStyle w:val="ListBullet2"/>
      </w:pPr>
      <w:r>
        <w:t>Start date: Today</w:t>
      </w:r>
    </w:p>
    <w:p>
      <w:pPr>
        <w:pStyle w:val="ListBullet2"/>
      </w:pPr>
      <w:r>
        <w:t>End date: No end date (runs until you pause it)</w:t>
      </w:r>
    </w:p>
    <w:p>
      <w:pPr>
        <w:pStyle w:val="ListBullet2"/>
      </w:pPr>
      <w:r>
        <w:t>Targeting type: "Auto" (Amazon chooses keywords based on your book)</w:t>
      </w:r>
    </w:p>
    <w:p>
      <w:pPr>
        <w:pStyle w:val="ListBullet2"/>
      </w:pPr>
      <w:r>
        <w:t>Dynamic bids: "Down only" (Amazon lowers your bid when sale is unlikely)</w:t>
      </w:r>
    </w:p>
    <w:p>
      <w:pPr>
        <w:pStyle w:val="ListBullet2"/>
      </w:pPr>
      <w:r>
        <w:t>Ad group name: "ACAT Auto - Discovery"</w:t>
      </w:r>
    </w:p>
    <w:p>
      <w:pPr>
        <w:pStyle w:val="ListBullet2"/>
      </w:pPr>
      <w:r>
        <w:t>Products to advertise: Search for "A Cross All Time" and select your ACAT ASIN (B089LSSLMD)</w:t>
      </w:r>
    </w:p>
    <w:p>
      <w:pPr>
        <w:pStyle w:val="ListBullet2"/>
      </w:pPr>
      <w:r>
        <w:t>Default bid: $0.10</w:t>
      </w:r>
    </w:p>
    <w:p>
      <w:pPr>
        <w:pStyle w:val="ListBullet2"/>
      </w:pPr>
      <w:r>
        <w:t>Placement: "Top of search" bid adjustment: +50% (you can ignore for now)</w:t>
      </w:r>
    </w:p>
    <w:p>
      <w:pPr>
        <w:pStyle w:val="ListBullet2"/>
      </w:pPr>
      <w:r>
        <w:t>Click "Launch campaign"</w:t>
      </w:r>
    </w:p>
    <w:p/>
    <w:p>
      <w:r>
        <w:t>What will happen: In 24-48 hours, Amazon will show your ad on relevant book pages and search results. You will see "Search Term Reports" in about 7 days showing which keywords people searched for when they saw your ad. These keywords feed into Campaign 3.</w:t>
      </w:r>
    </w:p>
    <w:p/>
    <w:p>
      <w:pPr>
        <w:pStyle w:val="Heading2"/>
      </w:pPr>
      <w:r>
        <w:t>CAMPAIGN 2 — Product Targeting ($5/day)</w:t>
      </w:r>
    </w:p>
    <w:p>
      <w:r>
        <w:t>Purpose: Show ACAT ads ON the product pages of popular competitor books. When someone is browsing The Sparrow, they see "You might also like A Cross All Time."</w:t>
      </w:r>
    </w:p>
    <w:p/>
    <w:p>
      <w:r>
        <w:t>Setup Checklist:</w:t>
      </w:r>
    </w:p>
    <w:p>
      <w:pPr>
        <w:pStyle w:val="ListBullet2"/>
      </w:pPr>
      <w:r>
        <w:t>Campaign Name: "ACAT Product Target"</w:t>
      </w:r>
    </w:p>
    <w:p>
      <w:pPr>
        <w:pStyle w:val="ListBullet2"/>
      </w:pPr>
      <w:r>
        <w:t>Daily budget: $5.00</w:t>
      </w:r>
    </w:p>
    <w:p>
      <w:pPr>
        <w:pStyle w:val="ListBullet2"/>
      </w:pPr>
      <w:r>
        <w:t>Start date: Today</w:t>
      </w:r>
    </w:p>
    <w:p>
      <w:pPr>
        <w:pStyle w:val="ListBullet2"/>
      </w:pPr>
      <w:r>
        <w:t>End date: No end date</w:t>
      </w:r>
    </w:p>
    <w:p>
      <w:pPr>
        <w:pStyle w:val="ListBullet2"/>
      </w:pPr>
      <w:r>
        <w:t>Targeting type: "Manual" → then select "Product Targeting"</w:t>
      </w:r>
    </w:p>
    <w:p>
      <w:pPr>
        <w:pStyle w:val="ListBullet2"/>
      </w:pPr>
      <w:r>
        <w:t>Dynamic bids: "Down only"</w:t>
      </w:r>
    </w:p>
    <w:p>
      <w:pPr>
        <w:pStyle w:val="ListBullet2"/>
      </w:pPr>
      <w:r>
        <w:t>Ad group name: "ACAT Competitor ASINs"</w:t>
      </w:r>
    </w:p>
    <w:p>
      <w:pPr>
        <w:pStyle w:val="ListBullet2"/>
      </w:pPr>
      <w:r>
        <w:t>Select ACAT as the product</w:t>
      </w:r>
    </w:p>
    <w:p>
      <w:pPr>
        <w:pStyle w:val="ListBullet2"/>
      </w:pPr>
      <w:r>
        <w:t>Default bid: $0.08</w:t>
      </w:r>
    </w:p>
    <w:p>
      <w:pPr>
        <w:pStyle w:val="ListBullet2"/>
      </w:pPr>
      <w:r>
        <w:t>Under "Product Targeting": Click "Target products" → "Enter ASINs manually"</w:t>
      </w:r>
    </w:p>
    <w:p>
      <w:pPr>
        <w:pStyle w:val="ListBullet2"/>
      </w:pPr>
      <w:r>
        <w:t>Enter these ASINs (one per line, or paste comma-separated):</w:t>
      </w:r>
    </w:p>
    <w:p/>
    <w:tbl>
      <w:tblPr>
        <w:tblStyle w:val="LightShading-Accent1"/>
        <w:tblW w:type="auto" w:w="0"/>
        <w:tblLook w:firstColumn="1" w:firstRow="1" w:lastColumn="0" w:lastRow="0" w:noHBand="0" w:noVBand="1" w:val="04A0"/>
      </w:tblPr>
      <w:tblGrid>
        <w:gridCol w:w="2880"/>
        <w:gridCol w:w="2880"/>
        <w:gridCol w:w="2880"/>
      </w:tblGrid>
      <w:tr>
        <w:tc>
          <w:tcPr>
            <w:tcW w:type="dxa" w:w="2880"/>
          </w:tcPr>
          <w:p>
            <w:r>
              <w:rPr>
                <w:b/>
              </w:rPr>
              <w:t>Tier</w:t>
            </w:r>
          </w:p>
        </w:tc>
        <w:tc>
          <w:tcPr>
            <w:tcW w:type="dxa" w:w="2880"/>
          </w:tcPr>
          <w:p>
            <w:r>
              <w:rPr>
                <w:b/>
              </w:rPr>
              <w:t>Book Title</w:t>
            </w:r>
          </w:p>
        </w:tc>
        <w:tc>
          <w:tcPr>
            <w:tcW w:type="dxa" w:w="2880"/>
          </w:tcPr>
          <w:p>
            <w:r>
              <w:rPr>
                <w:b/>
              </w:rPr>
              <w:t>ASIN</w:t>
            </w:r>
          </w:p>
        </w:tc>
      </w:tr>
      <w:tr>
        <w:tc>
          <w:tcPr>
            <w:tcW w:type="dxa" w:w="2880"/>
          </w:tcPr>
          <w:p>
            <w:r>
              <w:t>Tier 1 — Christian Sci-Fi</w:t>
            </w:r>
          </w:p>
        </w:tc>
        <w:tc>
          <w:tcPr>
            <w:tcW w:type="dxa" w:w="2880"/>
          </w:tcPr>
          <w:p>
            <w:r>
              <w:t>The Sparrow — Mary Doria Russell</w:t>
            </w:r>
          </w:p>
        </w:tc>
        <w:tc>
          <w:tcPr>
            <w:tcW w:type="dxa" w:w="2880"/>
          </w:tcPr>
          <w:p>
            <w:r>
              <w:t>B000SEGUV4</w:t>
            </w:r>
          </w:p>
        </w:tc>
      </w:tr>
      <w:tr>
        <w:tc>
          <w:tcPr>
            <w:tcW w:type="dxa" w:w="2880"/>
          </w:tcPr>
          <w:p>
            <w:r>
              <w:t>Tier 1</w:t>
            </w:r>
          </w:p>
        </w:tc>
        <w:tc>
          <w:tcPr>
            <w:tcW w:type="dxa" w:w="2880"/>
          </w:tcPr>
          <w:p>
            <w:r>
              <w:t>Left Behind — Tim LaHaye</w:t>
            </w:r>
          </w:p>
        </w:tc>
        <w:tc>
          <w:tcPr>
            <w:tcW w:type="dxa" w:w="2880"/>
          </w:tcPr>
          <w:p>
            <w:r>
              <w:t>B004G5Y6DI</w:t>
            </w:r>
          </w:p>
        </w:tc>
      </w:tr>
      <w:tr>
        <w:tc>
          <w:tcPr>
            <w:tcW w:type="dxa" w:w="2880"/>
          </w:tcPr>
          <w:p>
            <w:r>
              <w:t>Tier 1</w:t>
            </w:r>
          </w:p>
        </w:tc>
        <w:tc>
          <w:tcPr>
            <w:tcW w:type="dxa" w:w="2880"/>
          </w:tcPr>
          <w:p>
            <w:r>
              <w:t>Firebird — Kathy Tyers</w:t>
            </w:r>
          </w:p>
        </w:tc>
        <w:tc>
          <w:tcPr>
            <w:tcW w:type="dxa" w:w="2880"/>
          </w:tcPr>
          <w:p>
            <w:r>
              <w:t>B0056I4R48</w:t>
            </w:r>
          </w:p>
        </w:tc>
      </w:tr>
      <w:tr>
        <w:tc>
          <w:tcPr>
            <w:tcW w:type="dxa" w:w="2880"/>
          </w:tcPr>
          <w:p>
            <w:r>
              <w:t>Tier 2 — Faith Adjacent</w:t>
            </w:r>
          </w:p>
        </w:tc>
        <w:tc>
          <w:tcPr>
            <w:tcW w:type="dxa" w:w="2880"/>
          </w:tcPr>
          <w:p>
            <w:r>
              <w:t>This Present Darkness — Peretti</w:t>
            </w:r>
          </w:p>
        </w:tc>
        <w:tc>
          <w:tcPr>
            <w:tcW w:type="dxa" w:w="2880"/>
          </w:tcPr>
          <w:p>
            <w:r>
              <w:t>B00AP2W6YG</w:t>
            </w:r>
          </w:p>
        </w:tc>
      </w:tr>
      <w:tr>
        <w:tc>
          <w:tcPr>
            <w:tcW w:type="dxa" w:w="2880"/>
          </w:tcPr>
          <w:p>
            <w:r>
              <w:t>Tier 2</w:t>
            </w:r>
          </w:p>
        </w:tc>
        <w:tc>
          <w:tcPr>
            <w:tcW w:type="dxa" w:w="2880"/>
          </w:tcPr>
          <w:p>
            <w:r>
              <w:t>Circle Series (Black) — Dekker</w:t>
            </w:r>
          </w:p>
        </w:tc>
        <w:tc>
          <w:tcPr>
            <w:tcW w:type="dxa" w:w="2880"/>
          </w:tcPr>
          <w:p>
            <w:r>
              <w:t>B004EPYXEO</w:t>
            </w:r>
          </w:p>
        </w:tc>
      </w:tr>
      <w:tr>
        <w:tc>
          <w:tcPr>
            <w:tcW w:type="dxa" w:w="2880"/>
          </w:tcPr>
          <w:p>
            <w:r>
              <w:t>Tier 2</w:t>
            </w:r>
          </w:p>
        </w:tc>
        <w:tc>
          <w:tcPr>
            <w:tcW w:type="dxa" w:w="2880"/>
          </w:tcPr>
          <w:p>
            <w:r>
              <w:t>Outriders — Kathryn Mackel</w:t>
            </w:r>
          </w:p>
        </w:tc>
        <w:tc>
          <w:tcPr>
            <w:tcW w:type="dxa" w:w="2880"/>
          </w:tcPr>
          <w:p>
            <w:r>
              <w:t>B0056I4R48</w:t>
            </w:r>
          </w:p>
        </w:tc>
      </w:tr>
      <w:tr>
        <w:tc>
          <w:tcPr>
            <w:tcW w:type="dxa" w:w="2880"/>
          </w:tcPr>
          <w:p>
            <w:r>
              <w:t>Tier 3 — Mainstream Space</w:t>
            </w:r>
          </w:p>
        </w:tc>
        <w:tc>
          <w:tcPr>
            <w:tcW w:type="dxa" w:w="2880"/>
          </w:tcPr>
          <w:p>
            <w:r>
              <w:t>Project Hail Mary — Andy Weir</w:t>
            </w:r>
          </w:p>
        </w:tc>
        <w:tc>
          <w:tcPr>
            <w:tcW w:type="dxa" w:w="2880"/>
          </w:tcPr>
          <w:p>
            <w:r>
              <w:t>B08FHBV4ZX</w:t>
            </w:r>
          </w:p>
        </w:tc>
      </w:tr>
      <w:tr>
        <w:tc>
          <w:tcPr>
            <w:tcW w:type="dxa" w:w="2880"/>
          </w:tcPr>
          <w:p>
            <w:r>
              <w:t>Tier 3</w:t>
            </w:r>
          </w:p>
        </w:tc>
        <w:tc>
          <w:tcPr>
            <w:tcW w:type="dxa" w:w="2880"/>
          </w:tcPr>
          <w:p>
            <w:r>
              <w:t>The Martian — Andy Weir</w:t>
            </w:r>
          </w:p>
        </w:tc>
        <w:tc>
          <w:tcPr>
            <w:tcW w:type="dxa" w:w="2880"/>
          </w:tcPr>
          <w:p>
            <w:r>
              <w:t>B00EMXBDMA</w:t>
            </w:r>
          </w:p>
        </w:tc>
      </w:tr>
      <w:tr>
        <w:tc>
          <w:tcPr>
            <w:tcW w:type="dxa" w:w="2880"/>
          </w:tcPr>
          <w:p>
            <w:r>
              <w:t>Tier 3</w:t>
            </w:r>
          </w:p>
        </w:tc>
        <w:tc>
          <w:tcPr>
            <w:tcW w:type="dxa" w:w="2880"/>
          </w:tcPr>
          <w:p>
            <w:r>
              <w:t>Children of Time — Tchaikovsky</w:t>
            </w:r>
          </w:p>
        </w:tc>
        <w:tc>
          <w:tcPr>
            <w:tcW w:type="dxa" w:w="2880"/>
          </w:tcPr>
          <w:p>
            <w:r>
              <w:t>B0180P4W3K</w:t>
            </w:r>
          </w:p>
        </w:tc>
      </w:tr>
    </w:tbl>
    <w:p/>
    <w:p>
      <w:pPr>
        <w:pStyle w:val="ListBullet"/>
      </w:pPr>
      <w:r>
        <w:t>After entering ASINs: Click "Add." Then click "Launch campaign."</w:t>
      </w:r>
    </w:p>
    <w:p/>
    <w:p>
      <w:pPr>
        <w:pStyle w:val="Heading2"/>
      </w:pPr>
      <w:r>
        <w:t>CAMPAIGN 3 — Manual Keyword ($5/day)</w:t>
      </w:r>
    </w:p>
    <w:p>
      <w:r>
        <w:t>Purpose: Target specific search terms that buyers use to find books like ACAT.</w:t>
      </w:r>
    </w:p>
    <w:p/>
    <w:p>
      <w:r>
        <w:t>Setup Checklist:</w:t>
      </w:r>
    </w:p>
    <w:p>
      <w:pPr>
        <w:pStyle w:val="ListBullet2"/>
      </w:pPr>
      <w:r>
        <w:t>Campaign Name: "ACAT Manual Keywords"</w:t>
      </w:r>
    </w:p>
    <w:p>
      <w:pPr>
        <w:pStyle w:val="ListBullet2"/>
      </w:pPr>
      <w:r>
        <w:t>Daily budget: $5.00</w:t>
      </w:r>
    </w:p>
    <w:p>
      <w:pPr>
        <w:pStyle w:val="ListBullet2"/>
      </w:pPr>
      <w:r>
        <w:t>Start date: Today</w:t>
      </w:r>
    </w:p>
    <w:p>
      <w:pPr>
        <w:pStyle w:val="ListBullet2"/>
      </w:pPr>
      <w:r>
        <w:t>End date: No end date</w:t>
      </w:r>
    </w:p>
    <w:p>
      <w:pPr>
        <w:pStyle w:val="ListBullet2"/>
      </w:pPr>
      <w:r>
        <w:t>Targeting type: "Manual" → "Keyword Targeting"</w:t>
      </w:r>
    </w:p>
    <w:p>
      <w:pPr>
        <w:pStyle w:val="ListBullet2"/>
      </w:pPr>
      <w:r>
        <w:t>Dynamic bids: "Down only"</w:t>
      </w:r>
    </w:p>
    <w:p>
      <w:pPr>
        <w:pStyle w:val="ListBullet2"/>
      </w:pPr>
      <w:r>
        <w:t>Ad group name: "ACAT Keywords"</w:t>
      </w:r>
    </w:p>
    <w:p>
      <w:pPr>
        <w:pStyle w:val="ListBullet2"/>
      </w:pPr>
      <w:r>
        <w:t>Select ACAT as the product</w:t>
      </w:r>
    </w:p>
    <w:p>
      <w:pPr>
        <w:pStyle w:val="ListBullet2"/>
      </w:pPr>
      <w:r>
        <w:t>Default bid: $0.10</w:t>
      </w:r>
    </w:p>
    <w:p>
      <w:pPr>
        <w:pStyle w:val="ListBullet2"/>
      </w:pPr>
      <w:r>
        <w:t>Under "Keyword Targeting": Click "Enter keywords manually"</w:t>
      </w:r>
    </w:p>
    <w:p>
      <w:pPr>
        <w:pStyle w:val="ListBullet2"/>
      </w:pPr>
      <w:r>
        <w:t>Enter all keywords from the list below. For each keyword, set Match Type:</w:t>
      </w:r>
    </w:p>
    <w:p>
      <w:pPr>
        <w:pStyle w:val="ListBullet2"/>
      </w:pPr>
      <w:r>
        <w:t xml:space="preserve">  - 10 keywords as "Exact" match (bid: $0.12)</w:t>
      </w:r>
    </w:p>
    <w:p>
      <w:pPr>
        <w:pStyle w:val="ListBullet2"/>
      </w:pPr>
      <w:r>
        <w:t xml:space="preserve">  - 10 keywords as "Phrase" match (bid: $0.10)</w:t>
      </w:r>
    </w:p>
    <w:p>
      <w:pPr>
        <w:pStyle w:val="ListBullet2"/>
      </w:pPr>
      <w:r>
        <w:t xml:space="preserve">  - 10 keywords as "Broad" match (bid: $0.08)</w:t>
      </w:r>
    </w:p>
    <w:p/>
    <w:p>
      <w:r>
        <w:t>PASTE THESE 30 KEYWORDS (organized by match type):</w:t>
      </w:r>
    </w:p>
    <w:p/>
    <w:tbl>
      <w:tblPr>
        <w:tblStyle w:val="LightShading-Accent1"/>
        <w:tblW w:type="auto" w:w="0"/>
        <w:tblLook w:firstColumn="1" w:firstRow="1" w:lastColumn="0" w:lastRow="0" w:noHBand="0" w:noVBand="1" w:val="04A0"/>
      </w:tblPr>
      <w:tblGrid>
        <w:gridCol w:w="2880"/>
        <w:gridCol w:w="2880"/>
        <w:gridCol w:w="2880"/>
      </w:tblGrid>
      <w:tr>
        <w:tc>
          <w:tcPr>
            <w:tcW w:type="dxa" w:w="2880"/>
          </w:tcPr>
          <w:p>
            <w:r>
              <w:rPr>
                <w:b/>
              </w:rPr>
              <w:t>Exact Match ($0.12)</w:t>
            </w:r>
          </w:p>
        </w:tc>
        <w:tc>
          <w:tcPr>
            <w:tcW w:type="dxa" w:w="2880"/>
          </w:tcPr>
          <w:p>
            <w:r>
              <w:rPr>
                <w:b/>
              </w:rPr>
              <w:t>Phrase Match ($0.10)</w:t>
            </w:r>
          </w:p>
        </w:tc>
        <w:tc>
          <w:tcPr>
            <w:tcW w:type="dxa" w:w="2880"/>
          </w:tcPr>
          <w:p>
            <w:r>
              <w:rPr>
                <w:b/>
              </w:rPr>
              <w:t>Broad Match ($0.08)</w:t>
            </w:r>
          </w:p>
        </w:tc>
      </w:tr>
      <w:tr>
        <w:tc>
          <w:tcPr>
            <w:tcW w:type="dxa" w:w="2880"/>
          </w:tcPr>
          <w:p>
            <w:r>
              <w:t>christian science fiction</w:t>
            </w:r>
          </w:p>
        </w:tc>
        <w:tc>
          <w:tcPr>
            <w:tcW w:type="dxa" w:w="2880"/>
          </w:tcPr>
          <w:p>
            <w:r>
              <w:t>"faith based sci fi"</w:t>
            </w:r>
          </w:p>
        </w:tc>
        <w:tc>
          <w:tcPr>
            <w:tcW w:type="dxa" w:w="2880"/>
          </w:tcPr>
          <w:p>
            <w:r>
              <w:t>christian time travel books</w:t>
            </w:r>
          </w:p>
        </w:tc>
      </w:tr>
      <w:tr>
        <w:tc>
          <w:tcPr>
            <w:tcW w:type="dxa" w:w="2880"/>
          </w:tcPr>
          <w:p>
            <w:r>
              <w:t>christian time travel</w:t>
            </w:r>
          </w:p>
        </w:tc>
        <w:tc>
          <w:tcPr>
            <w:tcW w:type="dxa" w:w="2880"/>
          </w:tcPr>
          <w:p>
            <w:r>
              <w:t>"christian thriller fiction"</w:t>
            </w:r>
          </w:p>
        </w:tc>
        <w:tc>
          <w:tcPr>
            <w:tcW w:type="dxa" w:w="2880"/>
          </w:tcPr>
          <w:p>
            <w:r>
              <w:t>faith based sci fi novels</w:t>
            </w:r>
          </w:p>
        </w:tc>
      </w:tr>
      <w:tr>
        <w:tc>
          <w:tcPr>
            <w:tcW w:type="dxa" w:w="2880"/>
          </w:tcPr>
          <w:p>
            <w:r>
              <w:t>faith based sci fi</w:t>
            </w:r>
          </w:p>
        </w:tc>
        <w:tc>
          <w:tcPr>
            <w:tcW w:type="dxa" w:w="2880"/>
          </w:tcPr>
          <w:p>
            <w:r>
              <w:t>"inspirational science fiction"</w:t>
            </w:r>
          </w:p>
        </w:tc>
        <w:tc>
          <w:tcPr>
            <w:tcW w:type="dxa" w:w="2880"/>
          </w:tcPr>
          <w:p>
            <w:r>
              <w:t>religious scifi thrillers</w:t>
            </w:r>
          </w:p>
        </w:tc>
      </w:tr>
      <w:tr>
        <w:tc>
          <w:tcPr>
            <w:tcW w:type="dxa" w:w="2880"/>
          </w:tcPr>
          <w:p>
            <w:r>
              <w:t>christian speculative fiction</w:t>
            </w:r>
          </w:p>
        </w:tc>
        <w:tc>
          <w:tcPr>
            <w:tcW w:type="dxa" w:w="2880"/>
          </w:tcPr>
          <w:p>
            <w:r>
              <w:t>"christian space books"</w:t>
            </w:r>
          </w:p>
        </w:tc>
        <w:tc>
          <w:tcPr>
            <w:tcW w:type="dxa" w:w="2880"/>
          </w:tcPr>
          <w:p>
            <w:r>
              <w:t>books like left behind</w:t>
            </w:r>
          </w:p>
        </w:tc>
      </w:tr>
      <w:tr>
        <w:tc>
          <w:tcPr>
            <w:tcW w:type="dxa" w:w="2880"/>
          </w:tcPr>
          <w:p>
            <w:r>
              <w:t>religious sci fi</w:t>
            </w:r>
          </w:p>
        </w:tc>
        <w:tc>
          <w:tcPr>
            <w:tcW w:type="dxa" w:w="2880"/>
          </w:tcPr>
          <w:p>
            <w:r>
              <w:t>"project hail mary fans"</w:t>
            </w:r>
          </w:p>
        </w:tc>
        <w:tc>
          <w:tcPr>
            <w:tcW w:type="dxa" w:w="2880"/>
          </w:tcPr>
          <w:p>
            <w:r>
              <w:t>books like the sparrow</w:t>
            </w:r>
          </w:p>
        </w:tc>
      </w:tr>
      <w:tr>
        <w:tc>
          <w:tcPr>
            <w:tcW w:type="dxa" w:w="2880"/>
          </w:tcPr>
          <w:p>
            <w:r>
              <w:t>time travel redemption</w:t>
            </w:r>
          </w:p>
        </w:tc>
        <w:tc>
          <w:tcPr>
            <w:tcW w:type="dxa" w:w="2880"/>
          </w:tcPr>
          <w:p>
            <w:r>
              <w:t>"christian suspense thriller"</w:t>
            </w:r>
          </w:p>
        </w:tc>
        <w:tc>
          <w:tcPr>
            <w:tcW w:type="dxa" w:w="2880"/>
          </w:tcPr>
          <w:p>
            <w:r>
              <w:t>evangelical science fiction</w:t>
            </w:r>
          </w:p>
        </w:tc>
      </w:tr>
      <w:tr>
        <w:tc>
          <w:tcPr>
            <w:tcW w:type="dxa" w:w="2880"/>
          </w:tcPr>
          <w:p>
            <w:r>
              <w:t>biblical scifi</w:t>
            </w:r>
          </w:p>
        </w:tc>
        <w:tc>
          <w:tcPr>
            <w:tcW w:type="dxa" w:w="2880"/>
          </w:tcPr>
          <w:p>
            <w:r>
              <w:t>"redemption time travel"</w:t>
            </w:r>
          </w:p>
        </w:tc>
        <w:tc>
          <w:tcPr>
            <w:tcW w:type="dxa" w:w="2880"/>
          </w:tcPr>
          <w:p>
            <w:r>
              <w:t>christian book club fiction</w:t>
            </w:r>
          </w:p>
        </w:tc>
      </w:tr>
      <w:tr>
        <w:tc>
          <w:tcPr>
            <w:tcW w:type="dxa" w:w="2880"/>
          </w:tcPr>
          <w:p>
            <w:r>
              <w:t>christian space novel</w:t>
            </w:r>
          </w:p>
        </w:tc>
        <w:tc>
          <w:tcPr>
            <w:tcW w:type="dxa" w:w="2880"/>
          </w:tcPr>
          <w:p>
            <w:r>
              <w:t>"faith based books fiction"</w:t>
            </w:r>
          </w:p>
        </w:tc>
        <w:tc>
          <w:tcPr>
            <w:tcW w:type="dxa" w:w="2880"/>
          </w:tcPr>
          <w:p>
            <w:r>
              <w:t>sci fi with faith themes</w:t>
            </w:r>
          </w:p>
        </w:tc>
      </w:tr>
      <w:tr>
        <w:tc>
          <w:tcPr>
            <w:tcW w:type="dxa" w:w="2880"/>
          </w:tcPr>
          <w:p>
            <w:r>
              <w:t>inspiring science fiction</w:t>
            </w:r>
          </w:p>
        </w:tc>
        <w:tc>
          <w:tcPr>
            <w:tcW w:type="dxa" w:w="2880"/>
          </w:tcPr>
          <w:p>
            <w:r>
              <w:t>"christian fiction thriller"</w:t>
            </w:r>
          </w:p>
        </w:tc>
        <w:tc>
          <w:tcPr>
            <w:tcW w:type="dxa" w:w="2880"/>
          </w:tcPr>
          <w:p>
            <w:r>
              <w:t>time travel redemption story</w:t>
            </w:r>
          </w:p>
        </w:tc>
      </w:tr>
      <w:tr>
        <w:tc>
          <w:tcPr>
            <w:tcW w:type="dxa" w:w="2880"/>
          </w:tcPr>
          <w:p>
            <w:r>
              <w:t>books about faith and science</w:t>
            </w:r>
          </w:p>
        </w:tc>
        <w:tc>
          <w:tcPr>
            <w:tcW w:type="dxa" w:w="2880"/>
          </w:tcPr>
          <w:p>
            <w:r>
              <w:t>"religious thriller novels"</w:t>
            </w:r>
          </w:p>
        </w:tc>
        <w:tc>
          <w:tcPr>
            <w:tcW w:type="dxa" w:w="2880"/>
          </w:tcPr>
          <w:p>
            <w:r>
              <w:t>christian speculative fiction</w:t>
            </w:r>
          </w:p>
        </w:tc>
      </w:tr>
    </w:tbl>
    <w:p/>
    <w:p>
      <w:pPr>
        <w:pStyle w:val="ListBullet"/>
      </w:pPr>
      <w:r>
        <w:t>After entering all keywords: Click "Add keywords" → "Launch campaign."</w:t>
      </w:r>
    </w:p>
    <w:p/>
    <w:p>
      <w:pPr>
        <w:pStyle w:val="Heading2"/>
      </w:pPr>
      <w:r>
        <w:t>IMPORTANT — Ad Optimization Rules (Read ONCE, follow strictly)</w:t>
      </w:r>
    </w:p>
    <w:p>
      <w:pPr>
        <w:pStyle w:val="ListBullet"/>
      </w:pPr>
      <w:r>
        <w:t>Do NOT touch the campaigns for the first 7 days. Let data accumulate.</w:t>
      </w:r>
    </w:p>
    <w:p>
      <w:r>
        <w:t>After Day 7:</w:t>
      </w:r>
    </w:p>
    <w:p>
      <w:pPr>
        <w:pStyle w:val="ListBullet"/>
      </w:pPr>
      <w:r>
        <w:t>Check "Search Term Report" — see which keywords people actually searched.</w:t>
      </w:r>
    </w:p>
    <w:p>
      <w:pPr>
        <w:pStyle w:val="ListBullet"/>
      </w:pPr>
      <w:r>
        <w:t>Kill keywords with 0 clicks after 1,000 impressions (people saw it but nobody clicked — it is not relevant).</w:t>
      </w:r>
    </w:p>
    <w:p>
      <w:pPr>
        <w:pStyle w:val="ListBullet"/>
      </w:pPr>
      <w:r>
        <w:t>Pause keywords with 20+ clicks and 0 sales (people clicked but did not buy — need different keywords).</w:t>
      </w:r>
    </w:p>
    <w:p>
      <w:pPr>
        <w:pStyle w:val="ListBullet"/>
      </w:pPr>
      <w:r>
        <w:t>DOUBLE the budget on keywords with ACoS under 25% (they are your winners).</w:t>
      </w:r>
    </w:p>
    <w:p>
      <w:pPr>
        <w:pStyle w:val="ListBullet"/>
      </w:pPr>
      <w:r>
        <w:t>Target ACoS: 25-30%. At $5.99 ACAT ($4.12 royalty), an ACoS of 25% means you can spend up to $1.03 per sale.</w:t>
      </w:r>
    </w:p>
    <w:p/>
    <w:p>
      <w:pPr>
        <w:pStyle w:val="Heading1"/>
      </w:pPr>
      <w:r>
        <w:t>🕒 HOUR 3 — PROMO INFRASTRUCTURE + VERIFICATION</w:t>
      </w:r>
    </w:p>
    <w:p>
      <w:r>
        <w:t>Estimated: 60 minutes. Goal: Email list live, descriptions updated, final verification walkthrough.</w:t>
      </w:r>
    </w:p>
    <w:p>
      <w:pPr>
        <w:pStyle w:val="Heading2"/>
      </w:pPr>
      <w:r>
        <w:t>Step 6 — MailerLite Email Signup (25 min)</w:t>
      </w:r>
    </w:p>
    <w:p>
      <w:r>
        <w:t>MailerLite is a free email marketing platform (up to 1,000 subscribers). It gives you a signup form you can share anywhere.</w:t>
      </w:r>
    </w:p>
    <w:p>
      <w:r>
        <w:t>Setup:</w:t>
      </w:r>
    </w:p>
    <w:p>
      <w:pPr>
        <w:pStyle w:val="ListBullet2"/>
      </w:pPr>
      <w:r>
        <w:t>Go to mailerlite.com → Click "Sign up for free"</w:t>
      </w:r>
    </w:p>
    <w:p>
      <w:pPr>
        <w:pStyle w:val="ListBullet2"/>
      </w:pPr>
      <w:r>
        <w:t>Enter your email, create a password, confirm</w:t>
      </w:r>
    </w:p>
    <w:p>
      <w:pPr>
        <w:pStyle w:val="ListBullet2"/>
      </w:pPr>
      <w:r>
        <w:t>Select "I want to grow my audience" → "Author / Writer"</w:t>
      </w:r>
    </w:p>
    <w:p>
      <w:pPr>
        <w:pStyle w:val="ListBullet2"/>
      </w:pPr>
      <w:r>
        <w:t>Skip the onboarding wizard (click "Maybe later")</w:t>
      </w:r>
    </w:p>
    <w:p>
      <w:pPr>
        <w:pStyle w:val="ListBullet2"/>
      </w:pPr>
      <w:r>
        <w:t>Click "Forms" in the left sidebar → "Create form"</w:t>
      </w:r>
    </w:p>
    <w:p>
      <w:pPr>
        <w:pStyle w:val="ListBullet2"/>
      </w:pPr>
      <w:r>
        <w:t>Choose "Embedded" form type (sits on a webpage)</w:t>
      </w:r>
    </w:p>
    <w:p>
      <w:pPr>
        <w:pStyle w:val="ListBullet2"/>
      </w:pPr>
      <w:r>
        <w:t>Template: Choose a simple one (you can customize later)</w:t>
      </w:r>
    </w:p>
    <w:p>
      <w:pPr>
        <w:pStyle w:val="ListBullet2"/>
      </w:pPr>
      <w:r>
        <w:t>Form Title: "Get the First Chapter FREE"</w:t>
      </w:r>
    </w:p>
    <w:p>
      <w:pPr>
        <w:pStyle w:val="ListBullet2"/>
      </w:pPr>
      <w:r>
        <w:t>Description: "Join Steve Haggerty's reader list for the first chapter of ACAT, behind-the-scenes stories from the cockpit, and exclusive updates."</w:t>
      </w:r>
    </w:p>
    <w:p>
      <w:pPr>
        <w:pStyle w:val="ListBullet2"/>
      </w:pPr>
      <w:r>
        <w:t>Fields: Name (optional) + Email (required)</w:t>
      </w:r>
    </w:p>
    <w:p>
      <w:pPr>
        <w:pStyle w:val="ListBullet2"/>
      </w:pPr>
      <w:r>
        <w:t>Submit button text: "Send Me the Free Chapter!"</w:t>
      </w:r>
    </w:p>
    <w:p>
      <w:pPr>
        <w:pStyle w:val="ListBullet2"/>
      </w:pPr>
      <w:r>
        <w:t>Confirmation message: "Check your email — your free chapter is on its way!"</w:t>
      </w:r>
    </w:p>
    <w:p>
      <w:pPr>
        <w:pStyle w:val="ListBullet2"/>
      </w:pPr>
      <w:r>
        <w:t>Click "Save" → "Publish"</w:t>
      </w:r>
    </w:p>
    <w:p>
      <w:pPr>
        <w:pStyle w:val="ListBullet2"/>
      </w:pPr>
      <w:r>
        <w:t>Copy the "Direct link" to the form (looks like: https://mailerlite.com/form/XXXX)</w:t>
      </w:r>
    </w:p>
    <w:p/>
    <w:p>
      <w:pPr>
        <w:pStyle w:val="Heading2"/>
      </w:pPr>
      <w:r>
        <w:t>Step 7 — Add Signup Link to Every Book Description (10 min)</w:t>
      </w:r>
    </w:p>
    <w:p>
      <w:r>
        <w:t>For each of your 7 books on KDP, open "Edit eBook details" → scroll to description.</w:t>
      </w:r>
    </w:p>
    <w:p>
      <w:r>
        <w:t>At the bottom of each description, add a new line:</w:t>
      </w:r>
    </w:p>
    <w:p/>
    <w:p>
      <w:r>
        <w:rPr>
          <w:i/>
        </w:rPr>
        <w:t>"Want the first chapter of A CROSS ALL TIME FREE? Plus exclusive behind-the-scenes stories from the cockpit? Join Steve's reader list here: [paste MailerLite link]"</w:t>
      </w:r>
    </w:p>
    <w:p/>
    <w:p>
      <w:pPr>
        <w:pStyle w:val="ListBullet"/>
      </w:pPr>
      <w:r>
        <w:t>Click "Save and Continue" → "Publish" for each book.</w:t>
      </w:r>
    </w:p>
    <w:p/>
    <w:p>
      <w:pPr>
        <w:pStyle w:val="Heading2"/>
      </w:pPr>
      <w:r>
        <w:t>Step 8 — Verify &amp; Final Walkthrough (15 min)</w:t>
      </w:r>
    </w:p>
    <w:p>
      <w:r>
        <w:t>CONFIRM THESE ARE WORKING:</w:t>
      </w:r>
    </w:p>
    <w:p>
      <w:pPr>
        <w:pStyle w:val="ListBullet2"/>
      </w:pPr>
      <w:r>
        <w:t>Open Amazon in incognito/private mode (so you see what a NEW visitor sees)</w:t>
      </w:r>
    </w:p>
    <w:p>
      <w:pPr>
        <w:pStyle w:val="ListBullet2"/>
      </w:pPr>
      <w:r>
        <w:t>Search "A Cross All Time" → Kindle price shows $5.99, paperback shows $17.95 ✅</w:t>
      </w:r>
    </w:p>
    <w:p>
      <w:pPr>
        <w:pStyle w:val="ListBullet2"/>
      </w:pPr>
      <w:r>
        <w:t>Click into ACAT page → new product description shows ✅</w:t>
      </w:r>
    </w:p>
    <w:p>
      <w:pPr>
        <w:pStyle w:val="ListBullet2"/>
      </w:pPr>
      <w:r>
        <w:t>Scroll down → A+ Content modules are visible (hero image, author bio, comparison chart, mission) ✅</w:t>
      </w:r>
    </w:p>
    <w:p>
      <w:pPr>
        <w:pStyle w:val="ListBullet2"/>
      </w:pPr>
      <w:r>
        <w:t>Open Author Central page → new bio visible ✅</w:t>
      </w:r>
    </w:p>
    <w:p>
      <w:pPr>
        <w:pStyle w:val="ListBullet2"/>
      </w:pPr>
      <w:r>
        <w:t>Open advertising.amazon.com → all 3 campaigns show "Running" status (green) ✅</w:t>
      </w:r>
    </w:p>
    <w:p>
      <w:pPr>
        <w:pStyle w:val="ListBullet2"/>
      </w:pPr>
      <w:r>
        <w:t>Open MailerLite signup link in incognito → form loads and accepts test email ✅</w:t>
      </w:r>
    </w:p>
    <w:p/>
    <w:p>
      <w:pPr>
        <w:pStyle w:val="Heading2"/>
      </w:pPr>
      <w:r>
        <w:t>WHAT TO EXPECT NEXT (Days 2-14)</w:t>
      </w:r>
    </w:p>
    <w:p>
      <w:pPr>
        <w:pStyle w:val="ListBullet"/>
      </w:pPr>
      <w:r>
        <w:t>Day 2-3: Amazon Ads enter "Learning Phase." Campaigns will show "Limited" budget — normal. Do not touch.</w:t>
      </w:r>
    </w:p>
    <w:p>
      <w:pPr>
        <w:pStyle w:val="ListBullet"/>
      </w:pPr>
      <w:r>
        <w:t>Day 4-5: First clicks start appearing. ACoS may be high (50-70%) — normal. Amazon is still learning.</w:t>
      </w:r>
    </w:p>
    <w:p>
      <w:pPr>
        <w:pStyle w:val="ListBullet"/>
      </w:pPr>
      <w:r>
        <w:t>Day 7: First optimization day. Use the rules above (kill zeros, pause losers, double winners).</w:t>
      </w:r>
    </w:p>
    <w:p>
      <w:pPr>
        <w:pStyle w:val="ListBullet"/>
      </w:pPr>
      <w:r>
        <w:t>Day 10-14: ACoS should stabilize around 25-40%. If under 30%, consider scaling to $7.50/day per campaign.</w:t>
      </w:r>
    </w:p>
    <w:p>
      <w:pPr>
        <w:pStyle w:val="ListBullet"/>
      </w:pPr>
      <w:r>
        <w:t>Do NOT check ads more than once per day. Obsessive checking = bad decisions.</w:t>
      </w:r>
    </w:p>
    <w:p/>
    <w:p>
      <w:pPr>
        <w:pStyle w:val="Heading2"/>
      </w:pPr>
      <w:r>
        <w:t>WEEK 2+ ACTIONS (Do NOT do these on Day 1)</w:t>
      </w:r>
    </w:p>
    <w:p>
      <w:pPr>
        <w:pStyle w:val="ListBullet"/>
      </w:pPr>
      <w:r>
        <w:t>BookBub application: Wait until ACAT has 20+ reviews</w:t>
      </w:r>
    </w:p>
    <w:p>
      <w:pPr>
        <w:pStyle w:val="ListBullet"/>
      </w:pPr>
      <w:r>
        <w:t>Freebooksy / Bargain Booksy promo: Wait until ads are optimized</w:t>
      </w:r>
    </w:p>
    <w:p>
      <w:pPr>
        <w:pStyle w:val="ListBullet"/>
      </w:pPr>
      <w:r>
        <w:t>Newsletter to email list: Wait until you have 20+ subscribers</w:t>
      </w:r>
    </w:p>
    <w:p>
      <w:pPr>
        <w:pStyle w:val="ListBullet"/>
      </w:pPr>
      <w:r>
        <w:t>Scale ad budget: Wait until ACoS is under 30% for 7 consecutive days</w:t>
      </w:r>
    </w:p>
    <w:p/>
    <w:p>
      <w:pPr>
        <w:pStyle w:val="Heading1"/>
      </w:pPr>
      <w:r>
        <w:t>END-OF-DAY SUMMARY</w:t>
      </w:r>
    </w:p>
    <w:p>
      <w:r>
        <w:t>What will be live by Sunday night:</w:t>
      </w:r>
    </w:p>
    <w:tbl>
      <w:tblPr>
        <w:tblStyle w:val="LightList-Accent1"/>
        <w:tblW w:type="auto" w:w="0"/>
        <w:tblLook w:firstColumn="1" w:firstRow="1" w:lastColumn="0" w:lastRow="0" w:noHBand="0" w:noVBand="1" w:val="04A0"/>
      </w:tblPr>
      <w:tblGrid>
        <w:gridCol w:w="4320"/>
        <w:gridCol w:w="4320"/>
      </w:tblGrid>
      <w:tr>
        <w:tc>
          <w:tcPr>
            <w:tcW w:type="dxa" w:w="4320"/>
          </w:tcPr>
          <w:p>
            <w:r>
              <w:t>Component</w:t>
            </w:r>
          </w:p>
        </w:tc>
        <w:tc>
          <w:tcPr>
            <w:tcW w:type="dxa" w:w="4320"/>
          </w:tcPr>
          <w:p>
            <w:r>
              <w:t>Status</w:t>
            </w:r>
          </w:p>
        </w:tc>
      </w:tr>
      <w:tr>
        <w:tc>
          <w:tcPr>
            <w:tcW w:type="dxa" w:w="4320"/>
          </w:tcPr>
          <w:p>
            <w:r>
              <w:t>All 7 books priced and updated</w:t>
            </w:r>
          </w:p>
        </w:tc>
        <w:tc>
          <w:tcPr>
            <w:tcW w:type="dxa" w:w="4320"/>
          </w:tcPr>
          <w:p>
            <w:r>
              <w:t>✅ Live on Amazon</w:t>
            </w:r>
          </w:p>
        </w:tc>
      </w:tr>
      <w:tr>
        <w:tc>
          <w:tcPr>
            <w:tcW w:type="dxa" w:w="4320"/>
          </w:tcPr>
          <w:p>
            <w:r>
              <w:t>Author Central bio (corrected)</w:t>
            </w:r>
          </w:p>
        </w:tc>
        <w:tc>
          <w:tcPr>
            <w:tcW w:type="dxa" w:w="4320"/>
          </w:tcPr>
          <w:p>
            <w:r>
              <w:t>✅ Live on author.amazon.com</w:t>
            </w:r>
          </w:p>
        </w:tc>
      </w:tr>
      <w:tr>
        <w:tc>
          <w:tcPr>
            <w:tcW w:type="dxa" w:w="4320"/>
          </w:tcPr>
          <w:p>
            <w:r>
              <w:t>ACAT product description (fresh)</w:t>
            </w:r>
          </w:p>
        </w:tc>
        <w:tc>
          <w:tcPr>
            <w:tcW w:type="dxa" w:w="4320"/>
          </w:tcPr>
          <w:p>
            <w:r>
              <w:t>✅ Live on ACAT page</w:t>
            </w:r>
          </w:p>
        </w:tc>
      </w:tr>
      <w:tr>
        <w:tc>
          <w:tcPr>
            <w:tcW w:type="dxa" w:w="4320"/>
          </w:tcPr>
          <w:p>
            <w:r>
              <w:t>ACAT A+ Content (4 modules)</w:t>
            </w:r>
          </w:p>
        </w:tc>
        <w:tc>
          <w:tcPr>
            <w:tcW w:type="dxa" w:w="4320"/>
          </w:tcPr>
          <w:p>
            <w:r>
              <w:t>✅ Pending Amazon review (24h)</w:t>
            </w:r>
          </w:p>
        </w:tc>
      </w:tr>
      <w:tr>
        <w:tc>
          <w:tcPr>
            <w:tcW w:type="dxa" w:w="4320"/>
          </w:tcPr>
          <w:p>
            <w:r>
              <w:t>Campaign 1: Auto Discovery ($5/day)</w:t>
            </w:r>
          </w:p>
        </w:tc>
        <w:tc>
          <w:tcPr>
            <w:tcW w:type="dxa" w:w="4320"/>
          </w:tcPr>
          <w:p>
            <w:r>
              <w:t>✅ Running</w:t>
            </w:r>
          </w:p>
        </w:tc>
      </w:tr>
      <w:tr>
        <w:tc>
          <w:tcPr>
            <w:tcW w:type="dxa" w:w="4320"/>
          </w:tcPr>
          <w:p>
            <w:r>
              <w:t>Campaign 2: Product Targeting ($5/day)</w:t>
            </w:r>
          </w:p>
        </w:tc>
        <w:tc>
          <w:tcPr>
            <w:tcW w:type="dxa" w:w="4320"/>
          </w:tcPr>
          <w:p>
            <w:r>
              <w:t>✅ Running</w:t>
            </w:r>
          </w:p>
        </w:tc>
      </w:tr>
      <w:tr>
        <w:tc>
          <w:tcPr>
            <w:tcW w:type="dxa" w:w="4320"/>
          </w:tcPr>
          <w:p>
            <w:r>
              <w:t>Campaign 3: Manual Keywords ($5/day)</w:t>
            </w:r>
          </w:p>
        </w:tc>
        <w:tc>
          <w:tcPr>
            <w:tcW w:type="dxa" w:w="4320"/>
          </w:tcPr>
          <w:p>
            <w:r>
              <w:t>✅ Running</w:t>
            </w:r>
          </w:p>
        </w:tc>
      </w:tr>
    </w:tbl>
    <w:p/>
    <w:p/>
    <w:p>
      <w:pPr>
        <w:jc w:val="center"/>
      </w:pPr>
      <w:r>
        <w:rPr>
          <w:i/>
          <w:sz w:val="22"/>
        </w:rPr>
        <w:t>— End of Plan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