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 Cross All Time — First 3 Chapters</w:t>
      </w:r>
    </w:p>
    <w:p>
      <w:r>
        <w:t>Source: 4th Edition (Aug 2023)</w:t>
      </w:r>
    </w:p>
    <w:p/>
    <w:p>
      <w:r>
        <w:t>CHAPTER 1</w:t>
      </w:r>
    </w:p>
    <w:p>
      <w:r>
        <w:t>“The Moon’s moving.”</w:t>
      </w:r>
    </w:p>
    <w:p>
      <w:r>
        <w:t>Warren, roused from a slight catnap he might have been sneaking, looked over at his fellow astronomer, closed his eyes for a moment more, and then slowly shook his head.  His nocturnal companion, dressed in a tie-dyed T-shirt and holey blue jeans, was hunched over his terminal, squinting at a screen full of figures.  Remmy’s scraggly beard and long, dirty-blond hair threatened to hamper his hands’ machinegun-like typing as he tried to make sense of the numbers before him.  There was a slight bluish-green haze in the air, the result of the weed Remmy had been smoking since they arrived at Palomar Observatory at midnight, about three and a half hours earlier.  Based on the amount of cannabis the man had burned, Warren imagined that his colleague could probably feel the very Earth moving beneath his feet.  He let out a small sigh.</w:t>
      </w:r>
    </w:p>
    <w:p>
      <w:r>
        <w:t>“I figured it would be.”</w:t>
      </w:r>
    </w:p>
    <w:p>
      <w:r>
        <w:t>For the last three nights they had been using the 200-inch Hale telescope at Palomar Observatory in the Palomar Mountains, working on their joint thesis.  The Caltech facility, located about 90 miles southeast of Los Angeles, wasn’t used for much these days, not with the twice revamped Hubble space telescope still taking great pictures, and especially with the BIG EYE on the dark side of the Moon fully operational.  Still, it was good for theoretical and lesser practical applications.  But the optics weren’t very modern, and with the smog and the bright, light-polluting sprawl of Los Angeles creeping ever nearer, it was not the best viewing location on the planet.</w:t>
      </w:r>
    </w:p>
    <w:p>
      <w:r>
        <w:t>“No, I mean it is moving, has actually moved a lot, and is still moving ever so slightly.”</w:t>
      </w:r>
    </w:p>
    <w:p>
      <w:r>
        <w:t>“What are you talking about?”</w:t>
      </w:r>
    </w:p>
    <w:p>
      <w:r>
        <w:t>Their thesis centered on how Earth’s natural satellite maintained its more or less constant orientation to the home planet, and why it did that.  Of course, everyone knew that it rotated once every time it went around the Earth in its twenty-eight-day orbit, like a ball on a string, but the mystery of why it did that was up for debate.  It was a simple thesis, variations of which had been used countless times before by the not-so-academically-gifted doctoral candidates.  In reality, the two of them had chosen the topic because they thought it was way cool that the old Man in the Moon always faced the Earth.</w:t>
      </w:r>
    </w:p>
    <w:p>
      <w:r>
        <w:t>“According to my calculations, the Moon has tracked way off of its normal orientation, stabilized in a new alignment, and is now making very quick, almost infinitesimal movements to keep one side continuously aligned with a point out beyond our Solar System.”</w:t>
      </w:r>
    </w:p>
    <w:p>
      <w:r>
        <w:t>“That’s impossible.  It constantly wobbles as it rotates the Earth, but always has the Man in the Moon winking at us.”</w:t>
      </w:r>
    </w:p>
    <w:p>
      <w:r>
        <w:t>“I know, I know.  But come here and look, you can see what I’m talking about.  Adjusting for the orbit of the Earth around the sun, the orbit of the Moon around the Earth, and the new rotation of the Moon on its new axis, it seems to be keeping its former dark side pointed at a region of space many hundreds of light years away.”</w:t>
      </w:r>
    </w:p>
    <w:p>
      <w:r>
        <w:t>Warren, in his own humble opinion always the more stable of the friendly duo, grew more agitated with his thesis partner.  Why was he carrying on about where the dark side of the Moon was facing?  If what his longhaired, 1960’s hippie throwback friend was saying were true, the astounding thing was that the Moon had changed its orientation at all.  Dubious, he walked over to Remmy’s workstation and looked at the brilliant disk of the Moon that the Hale telescope was providing.  He immediately noticed that something was wrong with the image, and after just a few minutes at Remmy’s computer, he grudgingly confirmed his buddy’s initial observations.  The Moon had moved and was still moving!  And as it attempted to maintain its new orientation with that far point Remmy was obsessed with, the Moon was beginning, for all intents and purposes, to rotate in a different direction and at a different speed.  It was the first time that had happened in millions of years.  Usually, it rotated once for every orbit of the Earth to keep one side visible at all times to observers there.  If it had rotated even a little bit faster, or slower, there would not even be a ‘dark side of the Moon’ as a new slice of the heavenly body’s surface would have been visible to observers on the Earth every day.  But now it was rotating faster, and on an entirely different axis.</w:t>
      </w:r>
    </w:p>
    <w:p>
      <w:r>
        <w:t>He wondered aloud what Pink Floyd would have named their famous album under these current circumstances, setting off a frenzied conversation between the two about what they were seeing, and whether the 70’s rock group would have come up with the album in the first place if the Moon had been rotating like it was tonight.  Ultimately, they settled down, perhaps the amount of THC in their bloodstreams diminishing sufficiently to allow cognitive thought.  Both scientists-in-the-making questioned if they were going to be the first ones to bring this startling new development to light.  Highly unlikely, as there were countless Moon-watchers out there who must have been going nuts.  Not to mention the folks manning the BIG EYE telescope up at the lunar facility, Armstrong Base.  Still, it was a monumental discovery.  Warren took a more detailed look at his partner’s calculations.  He had to admit that Remmy was one hell of a mathematician, and he was a little embarrassed by how long it took him to confirm the other man’s work.  He shook it off, reasoning that his intellectual sluggishness probably resulted from the couple of hits he may, or may not, have taken from the sometimes-ambiguously-legal burning substance sweetening the air about them.  He stood up and ineffectively ran a hand through the close-cropped brown hair on his head.  Frustrated, he lashed out at Remmy, but just a bit.</w:t>
      </w:r>
    </w:p>
    <w:p>
      <w:r>
        <w:t>“Why do we care where the opposite side of our Moon is facing?  Which way is the Man in the Moon facing now?”</w:t>
      </w:r>
    </w:p>
    <w:p>
      <w:r>
        <w:t>“Not towards the Earth.  And I don’t think it matters anymore, as it looks to me like the old Man in the Moon ain’t in charge anymore.  I’m not totally certain, but it appears that the most likely anchor point for the outbound vector is on the Moon’s previously hidden surface.  You know, somewhere near the coordinates for that big fancy telescope that we couldn’t get any time on, because other more fascinating studies took precedence, and thus we ended up here at Palomar.”</w:t>
      </w:r>
    </w:p>
    <w:p>
      <w:r>
        <w:t>“You mean, the BIG EYE?”</w:t>
      </w:r>
    </w:p>
    <w:p>
      <w:r>
        <w:t>“The one and only.”</w:t>
      </w:r>
    </w:p>
    <w:p>
      <w:r>
        <w:t>“Do you think somehow the geniuses up there are causing the Moon to reposition itself?  Swiveling the Moon to view something they couldn’t constantly focus the BIG EYE on?”</w:t>
      </w:r>
    </w:p>
    <w:p>
      <w:r>
        <w:t>“I don’t think that Mankind has the ability to move heavenly bodies the size of the Moon just yet.  Least not that I’ve heard.”</w:t>
      </w:r>
    </w:p>
    <w:p>
      <w:r>
        <w:t>Not to say that the human race hadn’t made some pretty spectacular advancements in the last decade or so.  With the discovery and continuing development of the IFORD (Instantaneous Frame of Reference Drive) late in 2020, exploration of the Moon, and more recently, around the Solar System, had become possible.  Man had cemented his presence on the Moon, begun the actual colonization of Mars, and even put a small observational outpost on Mercury.  Travel beyond the Solar System was not beyond reality, as instantaneous, inertia-less flight, by latching onto really fast frames of reference, was just on the horizon.  The theoretical, hot-air-balloon-modeled drive, just had to harness a spatial ‘wind’ pattern with enough relativistic velocity and direction to take the ship quickly along the desired path.  And though certain mining interests had been able to begin exploiting the wealth of the asteroid belt, moving planetary-sized bodies, or even moon-sized objects, was not yet possible.</w:t>
      </w:r>
    </w:p>
    <w:p>
      <w:r>
        <w:t>“Well, at least I agree with you on that, Remmy.  Still, I wonder what is causing the Moon to move?”</w:t>
      </w:r>
    </w:p>
    <w:p>
      <w:r>
        <w:t>Warren and Remmy worked for a couple more of those dark early morning hours, refining Remmy’s calculations.  An observer would not have guessed that the two men were life-long friends, as peas-in-a-pod they were not.  The blue haze that had been filling the Palomar Observatory slowly dissipated, as did the fog it had caused in the young, future professors’ brains.  Once they were finished, they had pinpointed that the dark side of the Moon, or more precisely a position on the dark side of the Moon exactly coinciding with the coordinates of the recommissioned BIG EYE telescope there, was the anchor point of a constant vector maintaining a straight line towards a distant point about 1000 light years away.  They could not determine how or why this was occurring.  A long discussion ensued about their immediate course of action.  They reasoned that a multitude of people already knew the Moon had moved and was continuing to move.  But they thought that perhaps they were the only ones that had discovered the resulting lunar anchor point, the 1000 light-years long vector, and the possible intersection point of a series of those vectors.</w:t>
      </w:r>
    </w:p>
    <w:p>
      <w:r>
        <w:t>Still, they were more than a little apprehensive about taking their findings to their thesis advisor, for fear of recrimination, especially in light of their recent consumption of hallucinogenic substances.   Ultimately though, after triple checking all their figures, they decided that they had to contact their advisor, Professor Jack Simmons, and disclose their findings.</w:t>
      </w:r>
    </w:p>
    <w:p>
      <w:r>
        <w:t>“Do you want to call Simmons, or do you want me to?”</w:t>
      </w:r>
    </w:p>
    <w:p>
      <w:r>
        <w:t>“You’d better.  I still feel like I’m floating a little bit.  And besides, Jack likes you more than me.  With that spiffy haircut, your button-down shirt, and those khaki pants, you’re beginning to look like just like him.”</w:t>
      </w:r>
    </w:p>
    <w:p>
      <w:r>
        <w:t>“Ok.”</w:t>
      </w:r>
    </w:p>
    <w:p>
      <w:r>
        <w:t>Warren had figured as much.  And Remmy was right.  He had started mirroring their doctoral advisor a bit lately; reasoning that even a little subtle synchronicity with Dr. Jack Simmons couldn’t hurt.  He knew that he would need all the help he could get securing his doctorate.  He sighed as he looked down at his wristwatch.  It was still about an hour before daybreak, and on a Sunday, at that.  He didn’t relish this call at all, but knew delaying it would just cause their advisor to be more upset later for them not notifying him at the first opportunity.  His call was answered before the third ring.</w:t>
      </w:r>
    </w:p>
    <w:p>
      <w:r>
        <w:t>CHAPTER 2</w:t>
      </w:r>
    </w:p>
    <w:p>
      <w:r>
        <w:t>A couple hours later, on what had once been the far side of a now much more rapidly rotating Moon, Director Derek Thompson was having conniption fits.  It had become quickly, and alarmingly, obvious that the Moon had started to move at about three sixteen in the morning, Lunar Standard Time, which coincided exactly with Pacific Standard Time on Earth.  After the initial panic caused by that first large lunar movement, the gross and then fine positioning motors of the BIG EYE had been able to readjust the telescope’s aim back towards the Keid star cluster, which it had been observing at the time.   Now, five hours later, his team was still having difficulty maintaining the telescope’s aim at that same star system because of the Moon’s continued new rotation and accompanying infinitesimal shifts.  Though the movements had grown smaller, they were still very quick.</w:t>
      </w:r>
    </w:p>
    <w:p>
      <w:r>
        <w:t>“What the hell is going on?”</w:t>
      </w:r>
    </w:p>
    <w:p>
      <w:r>
        <w:t xml:space="preserve"> Though he had asked that very question, or some variation of it, many times over the past few hours, no one had been able to provide anything near a satisfactory answer.  And it was his job to get answers.  Thompson had been chosen three years earlier as project manager overseeing the reconditioning of the BIG EYE lunar observatory.  Ultimately rising to Director of all human operations on the Moon, he had enjoyed every single day he had spent on Earth’s sole natural satellite.  At least until now.  There just didn’t seem to be any explanation for the Moon’s recent behavior.  Its initial movement had been unexpected, unprecedented, and still remained unexplained.  And it was apparently still rotating, but not on an axis perpendicular to its original orbital plane, or even remotely near its orientation before the strange gyrations began.   Those tiny, rapid movements were continuously straining the BIG EYE’s fine positioning motors, with some beginning to overheat.  Also, the Keid star system was approaching the lunar horizon and would be unobservable soon.  Not that the study of that system was of great import now, considering what was happening to the Moon itself.</w:t>
      </w:r>
    </w:p>
    <w:p>
      <w:r>
        <w:t>“Okay, let’s cut the engines, bring her to neutral, and try to evaluate what’s going on here.”</w:t>
      </w:r>
    </w:p>
    <w:p>
      <w:r>
        <w:t>His engineers powered down the BIG EYE’s positioning motors, and the large telescope slowly gimbaled about 78 degrees directly skyward, coming to rest exactly perpendicular to the horizon, pointing straight up from the lunar surface.  They didn’t bother to deactivate the camera, so a spectacular view of the heavens above remained on the numerous monitoring screens there in the control room, and on countless remote observational sites Earth-side.  Director Thompson called a meeting for all available engineers and scientists in one of the larger conference rooms, adjacent to the BIG EYE’s control room.  There was a large monitor on the room’s wall behind him, still showing the live feed from the BIG EYE’s optic.  The hubbub of muted conversation continued until everyone had arrived and taken their seats.  The eleven men and women, who actually made up the majority of the population currently inhabiting Armstrong Base, quieted when Thompson cleared his throat and gave them the withering glare that he was famous for.  All of them, like him, were dressed in the same tightly fitting, off-white space-suit undergarments.  He hated the way he looked in the outfit, the jumpsuit accentuating his not-so-athletic and maybe a little bit chunky body.  But one never knew when or where a small meteorite might penetrate one of the base’s exterior walls and cause a rapid decompression.  Space-suit storage lockers were positioned throughout the rooms and hallways of the facility, each containing a number of generic, temporary emergency suits and helmets for just such a calamity.  He stoically ignored the perceived indignity of his appearance in the damned outfit.</w:t>
      </w:r>
    </w:p>
    <w:p>
      <w:r>
        <w:t>Just as he was about to speak, the cell phone on his hip vibrated annoyingly.  He glanced down and shook his head in frustration.  Jack Simmons, his old roommate from college, had been pestering him from Earth all night.  Starting a couple of hours after the Moon had begun moving, Jack had called three times and now texted him as often.  Thompson had ignored all of those previous attempts at contact, just as he ignored this one.  He lifted his gaze to the expectant faces of the scientists and other project personnel seated around the large central table.</w:t>
      </w:r>
    </w:p>
    <w:p>
      <w:r>
        <w:t>“So, what do we think is happening here?”</w:t>
      </w:r>
    </w:p>
    <w:p>
      <w:r>
        <w:t>He was not happy with the ensuing silence.</w:t>
      </w:r>
    </w:p>
    <w:p>
      <w:r>
        <w:t>The lack of any input, and thus the absence of any logical explanation, was disheartening.  And no one was even willing to express an opinion.  As the silence lengthened, Thompson grew angrier, the frontal emissary vein on his pale forehead bulging, and beginning to dance a bit like a shocked earthworm.</w:t>
      </w:r>
    </w:p>
    <w:p>
      <w:r>
        <w:t>“Come on, people!  Somebody has got to have some idea.  Throw it out there; let’s talk about it.  No idea is too absurd.”</w:t>
      </w:r>
    </w:p>
    <w:p>
      <w:r>
        <w:t>Finally, after a couple more moments of silence, one of his cadre took a chance and spoke up.</w:t>
      </w:r>
    </w:p>
    <w:p>
      <w:r>
        <w:t>“Some sort of meteor strike, earthquake, or maybe a volcano erupting?”</w:t>
      </w:r>
    </w:p>
    <w:p>
      <w:r>
        <w:t>“There hasn’t been any recent volcanic activity on the Moon, at least not in modern recorded history, or even in a geological time span, so far as we can tell.  And seismic events, more accurately moonquakes, as we know, are minimal due to its small solid inner core and narrow molten layer beyond.  That core and molten layer make up only about 20% of the mass of the Moon and are well below the surface.  It’s too far for molten material to work its way to the surface and form an explosive volcano, or cause major tectonic shifts.  So far as asteroids or meteor strikes are concerned, I think we can rule them out, as well.  Anything powerful enough to get the Moon turning in a new direction, on a totally different axis, we would have felt.  And it would have registered on our seismic instruments.  Big time.  However, no such seismic event occurred.  Good start, though.  Anyone else?”</w:t>
      </w:r>
    </w:p>
    <w:p>
      <w:r>
        <w:t>“Solar flare?”</w:t>
      </w:r>
    </w:p>
    <w:p>
      <w:r>
        <w:t>“Good, good.  There has been a marked increase in solar activity of late, some postulating that a major eruption of some sort is imminent on the Sun.  But there are no reports of any such event having occurred recently, with its resulting material reaching the Moon anywhere near the timeframe of the initiation of this lunar anomaly.  And besides, a solar flare having the magnitude and resulting Coronal Mass Ejection to reach here and cause the Moon to start rotating, or even move a meter, would have fried us, and the Earth as well.  And since I’m still up here talking to you, I think we can rule out solar activity as the culprit.”</w:t>
      </w:r>
    </w:p>
    <w:p>
      <w:r>
        <w:t>“How about some quirky gravitational force?  Maybe a large dark body, or even a small black hole passed close enough to set the Moon rotating.”</w:t>
      </w:r>
    </w:p>
    <w:p>
      <w:r>
        <w:t>“And we just didn’t see it coming, or notice any other distortion that the dark body or black hole caused as it approached?  Come on people, you are supposedly some of the brightest minds in the Solar System.  One of you must have a hunch, or even an unreasonably reasonable idea?”</w:t>
      </w:r>
    </w:p>
    <w:p>
      <w:r>
        <w:t>He was immediately sorry he had lost his cool, especially after inviting any fresh ideas, even the most hairbrained, supposedly without fear of condemnation.  He turned and looked at the monitor behind him.  It was a beautiful vista of the lunar sky, but whatever forces had put the Moon in motion were more than a little perplexing.  Like the rest of the people in the room, he had no idea what was going on.  But he somehow needed to keep his composure.  Just as he was about to apologize for lashing out at his team, the phone at his hip again buzzed annoyingly.</w:t>
      </w:r>
    </w:p>
    <w:p>
      <w:r>
        <w:t>“Damn it,” he said, glancing down and seeing it was his old roomie, once more.  Dr. Jack Simmons could be a persistent, pestering bastard at times:  brilliant to be sure, but a royal pain in the backside.  They had attended Harvard together, both on full-ride scholarships, similarly aged, and similarly gifted.  Jack was a mathematical savant, who incongruously took his prodigious talents into the field of astronomy.  At Harvard, they were a perfect fit, each disappointed with the level of instruction they received from arguably one of the finest institutions of higher learning on the planet.  Intellectual equals, they challenged one another incessantly, gaining heights of understanding in the sciences that their professors could only dream of.  And just two years later, by the time they were eighteen years old, both had easily attained their Bachelor’s degrees from Harvard.  Not that such an auspicious accomplishment mattered to either.  Immediately after graduation, after a quick and tearful goodbye, Jack had packed his bags and moved out to California, where he had hoped he would find satisfaction with the free-wheeling geniuses inhabiting that state at the time.  Derek didn’t think Jack ever found what he was looking for, though for a while, he thought that he himself had.</w:t>
      </w:r>
    </w:p>
    <w:p>
      <w:r>
        <w:t>Thompson put that thought aside.  He had more pressing issues to occupy his time than reminiscing about his past shortcomings.  But his old roommate was being even more persistent than usual, and he was one of the most celebrated astronomers in the world.  He decided that in light of what was happening on the Moon, perhaps it would be wise to see why Jack was being such an annoying pest.</w:t>
      </w:r>
    </w:p>
    <w:p>
      <w:r>
        <w:t>“Look everyone, get to brainstorming.  I have to take a few minutes to answer the text that I just received, but when I return, I hope one of you can come up with some sort of reasonable explanation for what the hell is going on.  Hold on, maybe that’s asking too much.  I’ll even entertain fantasy, if you can convince me.  Anything, really anything, is worth consideration.”</w:t>
      </w:r>
    </w:p>
    <w:p>
      <w:r>
        <w:t>He stepped out of the conference room full of befuddled scientists and engineers and walked back into the BIG EYE’s control room.  He started by reading Jack’s earlier ignored messages, and his annoyance quickly turned first into puzzlement, and then into curiosity.  He decided that he really needed to give his old friend a call, instead of just texting him back.  He pushed the speed dial on his phone and waited for the connection with Earth.  The Moon had a great cell phone system due to the large number of many-miles-high towers that had been erected on both lunar poles, along its equator, and at various places on its surface.  Signal strength was never a problem and reception was crystal clear.  And the space between the Moon and the Earth was empty, except for the odd satellite or two, so it was nearly perfect for radio transmissions.  The only drawback was the 1.3 seconds it took for a signal to reach the Earth, and then the 1.3 seconds needed for a return signal.  Radio waves, like light, could only go so fast.  That didn’t seem like much of a delay, but 2.6 seconds made for surprisingly disjointed conversations, especially with impatient scientists trying to solve a particularly perplexing problem.</w:t>
      </w:r>
    </w:p>
    <w:p>
      <w:r>
        <w:t>“Hello.”</w:t>
      </w:r>
    </w:p>
    <w:p>
      <w:r>
        <w:t>“Hello Jack, it’s Derek.  How are you?”</w:t>
      </w:r>
    </w:p>
    <w:p>
      <w:r>
        <w:t>“Hey, Derek, I’m…”</w:t>
      </w:r>
    </w:p>
    <w:p>
      <w:r>
        <w:t>“Jack, sorry it’s taken…”</w:t>
      </w:r>
    </w:p>
    <w:p>
      <w:r>
        <w:t>“…glad you finally took time from your busy schedule to return my calls.”</w:t>
      </w:r>
    </w:p>
    <w:p>
      <w:r>
        <w:t>He heard Jack’s words, which were not in response to his opening pleasantry, but more an opening salvo from a disgruntled peer.  Thompson sighed.  His bad for not calling back earlier.  And even worse, for forgetting that annoying 2.6 second round-trip for words and ideas.  He waited a moment for Jack to hear his words, and getting no immediate response, he dove right into the topic at hand.</w:t>
      </w:r>
    </w:p>
    <w:p>
      <w:r>
        <w:t>“As I was about to say, I’m sorry I haven’t had a chance to return your calls and texts, but I have been pretty busy up here.”</w:t>
      </w:r>
    </w:p>
    <w:p>
      <w:r>
        <w:t>Jack had obviously remembered the inherent time lag in lunar communication, so his reply came back after a couple moments of silence.</w:t>
      </w:r>
    </w:p>
    <w:p>
      <w:r>
        <w:t>“Yeah, I could imagine.  Moons don’t usually start moving of their own accord.”</w:t>
      </w:r>
    </w:p>
    <w:p>
      <w:r>
        <w:t>“No, they do not.  And we still have no idea why our Moon has started behaving like it has.  However, your texts seem to indicate that you have discovered a rather interesting upshot of that movement.”</w:t>
      </w:r>
    </w:p>
    <w:p>
      <w:r>
        <w:t>“Yes, two of my post-graduate students, and I use that label rather generously, were studying the Man in the Moon’s penchant for staring at the Earth, when they witnessed our sole natural satellite’s new movement.  And then, they somehow stumbled on the fact that your facility appears to be the anchor point of a series of vectors traveling out and intersecting a point quite some distance away.  As more time elapses, you should be able to refine the actual distance using advanced parallax techniques, but for now it looks like those vectors intersect about 1000 lightyears away.”</w:t>
      </w:r>
    </w:p>
    <w:p>
      <w:r>
        <w:t>“Have you checked their figures?”</w:t>
      </w:r>
    </w:p>
    <w:p>
      <w:r>
        <w:t>“I checked before I called you the first time.  And I have had the opportunity to recheck the calculations a couple of times while I waited for you to respond.  I even asked my two future PhD’s to do a little sky survey of what lay along the paths and at the intersection of those thousand lightyear long vectors.”</w:t>
      </w:r>
    </w:p>
    <w:p>
      <w:r>
        <w:t>“Did they find anything?”</w:t>
      </w:r>
    </w:p>
    <w:p>
      <w:r>
        <w:t>“No, nothing, really nothing at all.  And why should they?  The Moon’s behavior has to be a random occurrence, doesn’t it?”</w:t>
      </w:r>
    </w:p>
    <w:p>
      <w:r>
        <w:t>Thompson hesitated, taking a little longer to reply.  He smelled something fishy in the way Jack had worded his last three sentences.  What did he know?  Or suspect?  Jack Simmons loved to get him to commit one way or another right before he cut him off at the knees.  And the bastard only did it when he knew he totally had the upper hand.  He loved the guy.  But he was sure that his old roomie was baiting him now, someway.  How?</w:t>
      </w:r>
    </w:p>
    <w:p>
      <w:r>
        <w:t>The Moon’s initial movement six hours ago had to be arbitrary, with its new rotational parameters also a matter of chance.  Right?  Ah, that was it.  Holy crap!  The Moon might have been nudged into a new rotational axis and frequency by some as yet unexplained force.  But it was continuing!  And that was the real crux of the situation.  Whatever had caused the Moon’s actions was still affecting it.  Jack’s last question implied that the Moon’s movements were anything but random, or for that matter, natural.  But there was something more, something as yet unspoken.</w:t>
      </w:r>
    </w:p>
    <w:p>
      <w:r>
        <w:t>“Ok, Jack.  What do you have for me?  You’ve obviously discovered something more.”</w:t>
      </w:r>
    </w:p>
    <w:p>
      <w:r>
        <w:t>“I guess you remember your old roommate’s tendency for the dramatic.  Hah!  Yes, we think we have discovered something.  It’s surely not what caused the Moon’s movement, but maybe it’s the reason for it?  We don’t know.  You are the only one in a position to identify the anomaly.  Or maybe the Hubble can.  Our scope here at Palomar just won’t cut it.  Why don’t you power up that BIG EYE super-scope of yours and see what’s out there along that vector, particularly what’s at the distant focal point, roughly 1000 light years away?  And I think more importantly, why don’t you see if that point is moving at all, relative to your facility?”</w:t>
      </w:r>
    </w:p>
    <w:p>
      <w:r>
        <w:t>“I’ll do just that.  And I’ll give you a call as soon as I find out anything.  I promise.”</w:t>
      </w:r>
    </w:p>
    <w:p>
      <w:r>
        <w:t xml:space="preserve">The Director cut the connection and looked out at the BIG EYE’s control room; his attention drawn to the large central monitor showing the telescope’s current view.  Magnificent.  Then he walked over to a small window on the far side of the room that allowed him to actually look out at the massive telescope outside.  The BIG EYE had been manufactured on the Moon, using materials naturally occurring on Earth’s satellite, augmented with the metals that became available from an errant asteroid that early lunar inhabitants had lassoed as it passed by, brought down to the surface, and then mined for its riches.  The asteroid was still being mined and utilized by the fabrication facility adjacent to Neil Armstrong Lunar Base, supplying most of its metallic structural needs and also any such material required to augment the BIG EYE project. </w:t>
      </w:r>
    </w:p>
    <w:p>
      <w:r>
        <w:t>The heart of the BIG EYE telescope was its sixty-meter diameter optical mirror, the largest ever constructed.  The entire structure, along with most of Armstrong Base, had taken over five years to build by hundreds of astronauts working in four-month shifts.   Construction finally grinding to a halt, the BIG EYE had finally become operational back in 2028, and then run into problems.  Like the Hubble before it, problems arose that threatened to derail the entire project.  Thompson was proud of his contribution of bringing the device back up to its full potential.  Over those early years, Armstrong Base had grown and thrived, swelling at one time to a revolving population of over a hundred.  Those heady days were over now, the construction phase done, and refurbishment all but complete.  Funding and manpower were needed elsewhere to fuel Mankind’s expansion into the Solar System.  By 2033, the total number of semi-permanent occupants at Armstrong and on the Moon itself, had shrunk to less than twenty; no more than that needed, once the grand endeavor was complete.</w:t>
      </w:r>
    </w:p>
    <w:p>
      <w:r>
        <w:t>Through the small window, Thompson still marveled at the BIG EYE’s gargantuan extent.  It had been able to reach such ambitious dimensions due to the lesser gravity of the Moon and the low incidence of impurities in outer space.  As there was no atmosphere or wind in that vacuum, the telescope’s massive mirror had been fabricated, poured, cooled, and ground to perfection in place, right on its colossal frame.  The focal point of that microscopically polished concave mirror was many hundreds of meters above it, gathering all the secrets the nearly perfectly smoothed lens could shove its way.  It was an engineering marvel, and one that humanity was rightfully very proud of.  And it brought the cosmos, and perhaps time’s very beginnings, to Man’s front door.</w:t>
      </w:r>
    </w:p>
    <w:p>
      <w:r>
        <w:t>The BIG EYE, though resembling nothing in human ocular anatomy, was a beauty, aptly named.  In the lunar night, soft white lights illuminated the unmoving structure’s exterior, its massive bulk stark against a star speckled sky.  A giant, rigid white finger gesturing brazenly to the mysterious universe beyond.</w:t>
      </w:r>
    </w:p>
    <w:p>
      <w:r>
        <w:t>Stationary.</w:t>
      </w:r>
    </w:p>
    <w:p>
      <w:r>
        <w:t>He walked back across the control room and once at its center, turned and looked up at the main monitor screen, to where the finger pointed.  After a few minutes of deep, reflective gazing, he continued on to the door leading to the conference room.  He slowly opened it and reentered the room, where there seemed to be a heated conversation taking place between the gathered scientists.  Thompson didn’t interrupt the argument, which seemed to involve three factions, one supporting seismic gravity waves, one promoting alien intervention, and another championing some Star Wars-like Force for causing the Moon’s recent movements.  He stood looking at the monitor on the conference room’s front wall, which mirrored the much larger one in the control room.  As he waited for the arguments to subside, he concentrated his gaze on the point in the very middle of the screen.  There didn’t seem to be anything visible at that focal point, about one thousand light years away, if Simmons and his grad students were correct.  What had Jack said?  ‘…nothing, really nothing at all.’  The room grew quiet behind him.</w:t>
      </w:r>
    </w:p>
    <w:p>
      <w:r>
        <w:t>He cleared his throat and raised his hand, briefly gesturing towards the monitor.</w:t>
      </w:r>
    </w:p>
    <w:p>
      <w:r>
        <w:t>“This is a live view of what the BIG EYE telescope is now pointing towards.  Its positioning motors have been shut down now for quite some time, and it is pointing in a constant direction perpendicular to the Moon’s horizon.  Unmoving.  Have any of you noticed any change in this view, any rotation, any motion whatsoever since we shut down the BIG EYE’s motors?”</w:t>
      </w:r>
    </w:p>
    <w:p>
      <w:r>
        <w:t>No one said a word.  He turned to face them.</w:t>
      </w:r>
    </w:p>
    <w:p>
      <w:r>
        <w:t>“For almost an hour this screen has not changed.  During that time, the Sun has moved an hour along its orbital path around the Milky Way galaxy center.  The Earth has moved an hour along its orbital path around the Sun, dragging the Moon in its orbit with it.  And the Moon itself seems to have started rotating.  Yet the field of view on this screen has not changed.  Not, I bet, by a micron.  The Moon has been moving, ever so slightly, to keep the stationary BIG EYE pointing in one constant direction.  That direction.”</w:t>
      </w:r>
    </w:p>
    <w:p>
      <w:r>
        <w:t>He raised his hand once again and pointed at the center of the monitor.  He slowly let his arm fall to his side and looked at the assembled scientists and technicians.  After a moment, he continued.</w:t>
      </w:r>
    </w:p>
    <w:p>
      <w:r>
        <w:t>“We don’t know why, or how, but we sure as hell should be able to find out what it is pointing at!  We have the most advanced, the most freaking powerful telescope Mankind has ever developed at our disposal.  So, let’s see what we can squeeze out of her.  Thanks to a couple of newbie doctoral candidates down on Earth, we have the directional vector and we have the approximate distance that we might expect to find something along that path.  They say there’s nothing there at all, but I think they are just teasing us.  I think there is definitely something out there, somewhere out about 1000 light years away.  Let’s get busy figuring out what it is, folks.  And I want this kept quiet!  Not a word leaked to anyone outside this room, and I mean it.  Especially not Earthward.  We don’t want to start any sort of commotion there until we have a good idea what the hell is going on.  We may not know what’s happening yet, but we are going to find out!”</w:t>
      </w:r>
    </w:p>
    <w:p>
      <w:r>
        <w:t>The conference room exploded with a renewed crescendo of scientific babble, with just about everyone talking at once, espousing one theory or another to whomever might want to listen.  In the past he had found it best to leave the scientists to stew, once he had gotten the pot boiling.  Thompson suspected that at times he could be a bit heavy handed in dealing with his subordinates, possibly because he might still be a little insecure in his own position.  Then again, maybe he was constantly overcompensating because he felt like he looked a little bit like the Pillsbury Dough Boy in his way-too-tight jumpsuit.  It also didn’t help his self-image that he was totally bald, most of his hair receding earlier to an oblivion science still could not totally avoid.  As he was preparing to leave, a tall man standing on the far side of the room, a quirky enigma by the name of Samuel Vance, caught his attention.  When they locked gazes, an overabundance of silent communication was exchanged between them in just a few seconds, punctuated by the man arching one eyebrow in a confidential query.  Thompson frowned, shook his head and then turned and exited the conference room.</w:t>
      </w:r>
    </w:p>
    <w:p>
      <w:r>
        <w:t>He wasn’t sure if total disclosure was warranted at this point.</w:t>
      </w:r>
    </w:p>
    <w:p>
      <w:r>
        <w:t>He made his way back across the BIG EYE control room, pausing for only a few moments to once again gaze at the large monitor showing the BIG EYE’s current star-studded field of view.  There was something out there, incredibly distant, incredibly mysterious, and thus incredibly compelling.  He had no idea why something 5,900 trillion miles away was important, but ferreting out such unknowns was the reason the BIG EYE telescope had been designed and built in the first place.  He knew that his freshly motivated team would figure it out, if the answer was within their realm of understanding, or at least if it was anywhere within the scientific realm where they all dwelt.</w:t>
      </w:r>
    </w:p>
    <w:p>
      <w:r>
        <w:t>It was his job to make sure the BIG EYE lived up to all of its hype.</w:t>
      </w:r>
    </w:p>
    <w:p>
      <w:r>
        <w:t>As he walked towards his quarters, he thought about his history with the telescope and the Moon.  He had first been slated to head a yearlong reconditioning phase, as the newly operational BIG EYE, like most government projects, had run into some problems almost immediately upon completion.  Only thirty years old at that time, he had been tagged to fix the problem ahead of many candidates that even he had considered imminently more qualified.  He hadn’t even been in the astronaut program at the time of his appointment.  Yet he had been selected to oversee the renovation, and shortly thereafter, the operation of what was arguably the pinnacle of Mankind’s achievements in space to date.  It was a heavy responsibility for such a young man, and not one he took lightly.  Showing strong operational capabilities to get the trillion-dollar investment back on line in relatively short order, he had ultimately been chosen to become Director of Lunar Operations, presiding over all of Armstrong Lunar Base and thus all human endeavor on the Moon.  He was still Director two years later.  But he still had his doubts, sensing that he was ill prepared for the storm he felt was on its way.  Though he knew his strengths, and had a strong academic pedigree and solid scientific background, he also knew that science could not explain everything.</w:t>
      </w:r>
    </w:p>
    <w:p>
      <w:r>
        <w:t>That raised eyebrow from the tall man standing at the back of the room was testament to that.  Just two months earlier, he and Vance had shared a surreptitious revelation that called into question all scientific conjecture.  Thompson wondered if this latest lunar anomaly would yield a similar manifestation.  He had no doubt that they must be related.</w:t>
      </w:r>
    </w:p>
    <w:p>
      <w:r>
        <w:t>He was a scientist, and a damned good one.  But he also believed that good, solid scientific practice could prove lacking at times.  When it failed, when technology and reason faltered, he was happy that years before he had found that there was yet one more direction for him to turn.  His quarters were some ways distant from the control room, but he had decided to go there while his team toiled at the task he had given them.  He needed the extended interval to reflect on recent happenings.  And as he walked and pondered the latest events, he found himself already, and perhaps prematurely, forming an opinion about the unnamed force that had so firmly grasped the Moon.  He sensed that it wasn’t some unnamed alien influence, or some ambiguous, all-prevalent energy, the likes of which was made famous in the old Star Wars saga.</w:t>
      </w:r>
    </w:p>
    <w:p>
      <w:r>
        <w:t>To his knowledge, and in his experience to date, there was only one force that commanded such power.  As he walked, he let his mind wander back to a time in his life that seemed ages past.  Mirroring humanity’s recent leaps and bounds, he had progressed mightily from the man he had been back then.  Over a decade earlier he had taken up, and then three short years later, discarded his life’s first calling.  On a dime, he had turned his back on the spiritual side of existence and once again focused on the pragmatic.  In the wake of that decision, he had rededicated every ounce of his being to science.  For the most part, and most of the time, that is.  It had been a terrible period for him, yet it had set him on a quest that culminated in his ascension to his current role on the Moon.</w:t>
      </w:r>
    </w:p>
    <w:p>
      <w:r>
        <w:t>But, a promise to himself kept, he had never forgotten.  And slowly, he had come to the realization that there was a synergy between the scientifically observable and the spiritually transcendent.  And ultimately, he had discovered that faith, once found, is not so easily abandoned.  Lately, that revelation had become even more apparent.</w:t>
      </w:r>
    </w:p>
    <w:p>
      <w:r>
        <w:t>Opening and closing the door to his living quarters, he slowly moved to his bedside table.  He pulled the worn Bible from the drawer, and then hesitated.  Thompson had no idea which verse to turn to!  He sighed resignedly and sat heavily on the bed, grasping the book with both of his hands and bowing his head slightly.  Though he prayed every night, and was quite comfortable in his beliefs, he had a feeling that his faith would soon be tested more than it ever had.  Elusive as it was.</w:t>
      </w:r>
    </w:p>
    <w:p>
      <w:r>
        <w:t>Exhaling again, this time more deeply, he thumbed through the pages, and then pulled out a piece of paper that he had placed there some weeks earlier.  In the muted light cast from his bedside lamp he read the names he had written on it.  After a few minutes more he folded the list and placed it in the breast pocket of his dough-boy jumpsuit.  He put the Bible back in the drawer and stood up.</w:t>
      </w:r>
    </w:p>
    <w:p>
      <w:r>
        <w:t>It was time to get busy.</w:t>
      </w:r>
    </w:p>
    <w:p>
      <w:r>
        <w:t>CHAPTER 3</w:t>
      </w:r>
    </w:p>
    <w:p>
      <w:r>
        <w:t>Michael was startled awake by the loud ringing of the cell phone that was resting on his bedside table.  He picked it up, rubbed the sleep from his eyes, and looked to see who was calling him in the god-awful hours before sunup.  He wasn’t too surprised to see that it was a lunar exchange.  Many of the people working up there, especially those working the various BIG EYE projects, had his number on speed dial.</w:t>
      </w:r>
    </w:p>
    <w:p>
      <w:r>
        <w:t>“Hello.”</w:t>
      </w:r>
    </w:p>
    <w:p>
      <w:r>
        <w:t>“Professor Farber?  It’s Director Thompson calling from Armstrong City on the Moon.  Sorry to bother you so early in your morning.”</w:t>
      </w:r>
    </w:p>
    <w:p>
      <w:r>
        <w:t>Michael was used to calls from his own current lunar project manager, and even the occasional one, like this, from the Director.  He didn’t have any trouble with the delays in the conversation.  Even at this ungodly hour.  Though, since there were only about two and a half hours of full sun this time of year in the latitudes he called home, he really had no idea how early or late it was without consulting a clock.  He turned on his bedside light, knowing that he might as well get up.  Once awakened from a fitful sleep, he was up, no matter what the time.</w:t>
      </w:r>
    </w:p>
    <w:p>
      <w:r>
        <w:t>“That’s ok, I was just about to get up anyway,” he lied.</w:t>
      </w:r>
    </w:p>
    <w:p>
      <w:r>
        <w:t>He swung his pasty white legs around, dangling them off the side of the bed, stretching one arm and then the other, switching hands with the phone as he did so.  Most people would have put the Director on speakerphone, but he hated that, so wouldn’t subject anyone else to it.  He scratched his longish brown hair, noting it felt a bit oily, and decided a good, long hot shower was in his near future.  Rubbing his chin, he realized a shave wouldn’t be such a bad idea, either.</w:t>
      </w:r>
    </w:p>
    <w:p>
      <w:r>
        <w:t>He had been up late the previous evening working on his own current pet computer project.  It had been a good night.  In the wee hours, at around 2:16 AM, AKDT, Alaska Daylight Time, he’d had an epiphany and figured out a way to increase the proficiency of his latest data manipulation program by at least a factor of 1000.  And maybe more; much, much more.  If it panned out, it was a technological advancement that would set the astronomy world on its ear.  He owed his discovery to a parallel project he was currently working on in conjunction with the BIG EYE telescope, so he really had no beef talking to the facility Director, whatever time he chose to call.</w:t>
      </w:r>
    </w:p>
    <w:p>
      <w:r>
        <w:t>“We have a problem up here that I think we could use your expertise on.”</w:t>
      </w:r>
    </w:p>
    <w:p>
      <w:r>
        <w:t>“Does it have anything to do with the Keid exploratory project?  The guys observing that triple star system have been on my case for months trying to up the data throughput.  If so, I think I have great news in that regard.  I may have come up with something one thousand times more efficient!”</w:t>
      </w:r>
    </w:p>
    <w:p>
      <w:r>
        <w:t>“No, that isn’t what I’m calling about, but it sounds like you might have inadvertently come up with exactly what we need.  Is there any way you can come up to the Moon, to Armstrong, right away?  For a very important project?”</w:t>
      </w:r>
    </w:p>
    <w:p>
      <w:r>
        <w:t>Michael lifted the bottom of his T-shirt and looked down at the pink incision on his abdomen, still laced shut with nine black stitches.  About ten days earlier, his appendix had decided that it wanted to get the hell out of his body.  Hard to believe that in the year 2033, the medical profession still hadn’t figured out what the appendix really did, why it sometimes became infected, and why it was still easier to yank out than to try and fix.</w:t>
      </w:r>
    </w:p>
    <w:p>
      <w:r>
        <w:t>“I wish I could, but I’m still recovering from a minor operation.  I don’t think my body could stand the G-forces of liftoff.  Still gotta get out of the atmosphere before the IFORD is allowed to kick in.”</w:t>
      </w:r>
    </w:p>
    <w:p>
      <w:r>
        <w:t>“Oh, I’m sorry.  I didn’t even know that you were ill.”</w:t>
      </w:r>
    </w:p>
    <w:p>
      <w:r>
        <w:t>“I’m not, anymore.  Just a little appendicitis.  But I’m fine now, and on the mend.”</w:t>
      </w:r>
    </w:p>
    <w:p>
      <w:r>
        <w:t xml:space="preserve">“Well, good to hear that.  Though it seems like everyone lately has developed a phobia for the Moon.  Maybe because she’s misbehaving so much.  Ok, so instead of coming here, can I talk you into an all-expense paid vacation down to Houston Space Center?  We really need you.” </w:t>
      </w:r>
    </w:p>
    <w:p>
      <w:r>
        <w:t>Misbehaving?  Michael hadn’t heard anything about the Moon misbehaving.</w:t>
      </w:r>
    </w:p>
    <w:p>
      <w:r>
        <w:t>He looked towards the tiny window in his room, which was totally iced over, the temperature still dipping well below zero in Deadhorse, where he chose to live.  The Alaskan winters were hard, but he loved the summers.  And he had chosen to stay on in the small family homestead after his folks had retired and made their way to Honolulu, refuge to many a former Alaskan.  Late February was definitely still wintertime up on the North Shore.  A little trip South, anywhere South, might not be such a bad idea.</w:t>
      </w:r>
    </w:p>
    <w:p>
      <w:r>
        <w:t xml:space="preserve">“When do you want me there?” </w:t>
      </w:r>
    </w:p>
    <w:p>
      <w:r>
        <w:t>“Yesterday.  But as soon as possible will have to suffice.”</w:t>
      </w:r>
    </w:p>
    <w:p>
      <w:r>
        <w:t>Michael hung up the phone after he had gotten all the particulars for the trip.  He wouldn’t need much time at all to get ready.  He could fit all the clothes he owned into a large suitcase, and since Thompson had said it would probably be a short visit anyway, he didn’t expect he would need everything he had.  He figured a couple pair of jeans, a few shirts, some underwear and socks and he was good to go.  His backpack would more than suffice.</w:t>
      </w:r>
    </w:p>
    <w:p>
      <w:r>
        <w:t>He quickly made up his small bed and began going through his wardrobe for what he would need.  He clicked on the television for some background noise, not really paying attention to it.  The news was all depressing these days.  Damn, he just missed some story about the Moon, which might have explained the Director’s comment about it misbehaving.  But the station had then shifted to the normal, continuing depressing litanies.  The famines in India and throughout most of Africa had not abated, and there was nowhere near enough aid from the fully developed nations to alleviate the hunger.  If someone won the birth lottery and was born in the West or one of the advanced countries in Asia, that person had it made, while a good portion of the rest of the world still starved.  Michael found the situation deplorable, but there was little he could do about it.  He was mildly annoyed with himself for that thought, knowing it was just an excuse, like everyone who won the birth lottery used to rationalize not helping his fellow suffering man.  He turned down the volume when the news shifted to the latest assault on Roe vs. Wade.</w:t>
      </w:r>
    </w:p>
    <w:p>
      <w:r>
        <w:t>Michael didn’t want to ruin his day before it even got started.</w:t>
      </w:r>
    </w:p>
    <w:p>
      <w:r>
        <w:t>He had more important things to worry about, at least to him.  As he packed, he made a mental checklist of things he needed to address.  At some point, he would need to call the scientists doing the Keid star system’s observational study and let them know that he wouldn’t be able to concentrate exclusively on their project anymore.  At least not for a while.  They would be disappointed, but that discontent would be mollified somewhat by the breakthrough he had made the previous night.  The tweaking of his own software would really enhance the images that they were pulling out of the BIG EYE.  Michael wished that he had been able to see what they were doing lately, but a little over two months earlier, sometime just before last Christmas and well before his health took a downturn; they had suddenly become a bit tightlipped.  He thought that maybe they had all extended their holiday breaks, and then forgotten about him when they returned.  But this possible explanation didn’t jive too well with what he had perceived as their mindset at the time.  It had been obvious that they had been really excited about something.  But they didn’t share the reason with him.  Whatever it was, it didn’t stop them from constantly pleading for more powerful data manipulation capabilities over the last couple of months.</w:t>
      </w:r>
    </w:p>
    <w:p>
      <w:r>
        <w:t>He knew the Keid Solar System consisted of three stars, all dwarfs:  a red/orange, a white and a red.  He didn’t think it held much promise for harboring a habitable planet, not with the elliptical dance the three stars played orbiting about one another.  But it certainly was a beautiful system.  He had seen some of the early digital representations that the BIG EYE and his own advanced data manipulation program had made possible, and they were quite spectacular.  The detail had been amazing, to the point that once he had revamped his program about two weeks into the project, they were actually able to see a few planets weaving their way through the triple system.  Shortly after that, his access to the data had suddenly, and inexplicably, been restricted.</w:t>
      </w:r>
    </w:p>
    <w:p>
      <w:r>
        <w:t>Maybe they had somehow managed to find a habitable planet in the system.  If so, his newly conceived three-orders-of-magnitude improvement would be a godsend.  He knew that he wouldn’t hear any complaints from them.  As he packed and got ready to depart for the airport, he made repeated attempts to call the Moon and talk to the Keid project manager, a rather unique gentleman by the name of Samuel Vance.</w:t>
      </w:r>
    </w:p>
    <w:p>
      <w:r>
        <w:t>Unfortunately, his calls went unanswered, and nobody bothered to call him back.  He unknowingly, but correctly deduced that Dr. Vance must have been really busy with something else up there.</w:t>
      </w:r>
    </w:p>
    <w:p>
      <w:r>
        <w:t>It took him exactly five minutes to get packed.  And looking around his room, and then doing a survey of the rest of the small house he called home, he realized that he didn’t really have much of a life.  So much for that mental checklist of things to do before he left.  He didn’t have any pets, and the one and only plant in the house was a dead fern, totally brown, shriveled up in the corner of the tiny living room.  He wouldn’t need to have anyone check on his house while he was gone.  He would just leave the thermostat at about forty degrees Fahrenheit so that he wouldn’t have to worry about pipes freezing, no matter how cold it got outside.</w:t>
      </w:r>
    </w:p>
    <w:p>
      <w:r>
        <w:t>While he waited for Vance, or anyone else on the Moon to call him back, he contacted the airline to confirm that travel arrangements had been made for him.  He thought it a bit presumptuous that Thompson had so easily assumed that he would drop everything and fly to the Moon for him, or at least as far as Houston, but in the end realized that he was only kidding himself.  He could do his computer work from any locale, of course, and he would readily and gladly drop anything and everything for a mysterious adventure.</w:t>
      </w:r>
    </w:p>
    <w:p>
      <w:r>
        <w:t>At the time of Thompson’s call, he was single, completely unattached, and suffering from sunlight deprivation and cabin fever.  A few years earlier, during a particularly dark, frigid winter, as pretty much all Alaskan winters can be described, he had gotten so bat-shit crazy about the endless nights that he had jumped on a plane South, and Westward, darting off to Fiji.  He had always wanted to visit there, loved it from the moment he hit the ground, and ended up spending almost ten months flitting about the islands, going native.</w:t>
      </w:r>
    </w:p>
    <w:p>
      <w:r>
        <w:t>He probably would have stayed there for years, maybe indefinitely, but his mother had gotten ill, and he had flown back to Alaska to help his dad care for her.  His dad needed for him to take over the day to day running of their business in Deadhorse, a local favorite hangout called The Last Drop.  His father had worked the oilfields in Prudhoe Bay for years, and had been constantly thirsty, due to the oil companies’ prohibition on alcoholic beverages in the whole district.  In 2020, after numerous years of lobbying, lightly greasing the appropriate palms, assurances of constant oversight, and promises of limiting consumption, the elder Farber had finally managed to get the oil companies’ tentative approval for a small, limited-distribution, liquor-selling establishment.  With that blessing, he had then been able to wrangle a probationary alcohol permit from the State of Alaska, which pretty much agreed to whatever the oil companies requested.  Of course, the Alaskan government had mandated that members of the local Eskimo population were to be prohibited from entering the establishment at any time, acquiescing to fears voiced by Inuit tribal elders that such a place might interfere with their rigid beliefs or tarnish their heritage.</w:t>
      </w:r>
    </w:p>
    <w:p>
      <w:r>
        <w:t>The Last Drop became a booming success overnight, being the only bar within 400 miles of the Alaskan Arctic Circle.  It was a gold mine, even with the strict limits on permissible quantities that his dad set, as per his agreement with the oil companies.  And once up and running, the probationary permit became de facto permanent.  Alaska would have had a major revolt on their hands had they even thought about revoking The Last Drop’s operating license.  The local Inuit villages would have vigorously joined the uprising, their members having quickly become the most consistent, and staunchest, regulars of The Last Drop.  His father’s monthly reports to Juneau always included a statement that he hadn’t served a single drop of alcohol to any Eskimos during that time period.  The local Inuits would have been totally offended at being called Eskimos, which roughly translated to ‘eaters of raw meat’ and was considered quite derogatory.  ‘A rose by any other name…,’ Michael’s father had rationalized, figuring he was keeping the peace, and not really even lying, at least, not much.</w:t>
      </w:r>
    </w:p>
    <w:p>
      <w:r>
        <w:t>Once his mom had finally recovered from her bout with pneumonia, his parents decided that they’d had enough.  They had thanked Michael for his support, sold The Last Drop for an astronomical sum to a consortium of anonymous Inuit tribal leaders and retiring roughnecks, and then had given him their old small home overlooking the Arctic Ocean.  Then they left the North Shore for good.  Their new place in Hawaii, with its view of the Pacific, was heavenly.  And for various reasons, the good son stayed at the old homestead, with only dreams of Fiji to warm him during those long, frozen Alaskan winters.</w:t>
      </w:r>
    </w:p>
    <w:p>
      <w:r>
        <w:t>Michael wouldn’t mind a trip to warmer climes, at 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