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sz w:val="32"/>
        </w:rPr>
        <w:t>Author Central Bio — Steve Haggerty</w:t>
      </w:r>
    </w:p>
    <w:p/>
    <w:p>
      <w:r>
        <w:t>Steve Haggerty is a former US Air Force tanker pilot, a Texas Instruments engineer, and a 20-year Delta Air Lines captain turned novelist. His last flying job was commanding Boeing 747s out of Singapore, hitching a ride on the Westerly winds to deliver anything from thoroughbreds, to Rolls-Royces, to baby giraffes to the far corners of the Earth. Finally, after almost 40 years in the cockpit, he traded in the yoke for the keyboard.</w:t>
      </w:r>
    </w:p>
    <w:p>
      <w:r>
        <w:t>He is the author of five novels — Lucy in the Sky, Darkly, A Flash of Steel, A Cross All Time, and his latest, Five Letters — along with two short story collections. His fiction blends the precision of an engineer, the perspective of a pilot who has seen the dark corners of the world, and a faith that asks the big questions.</w:t>
      </w:r>
    </w:p>
    <w:p>
      <w:r>
        <w:t>A Cross All Time is a faith-driven sci-fi thriller about time, redemption, and choices that echo across eternity. 50% of all proceeds from this novel will go directly to church outreach programs and charities. His latest novel, Five Letters, skips once again along the periphery of the aviation world, delving into a man's motivations and guiding lights.</w:t>
      </w:r>
    </w:p>
    <w:p>
      <w:r>
        <w:t>Steve lives with his wife, Karen, in Indialantic, Florida. He's currently working on a number of projects, including the next installment of the Jack Turner saga that began with Lucy in the Sky. Readers can learn more at www.flydaddio.com.</w:t>
      </w:r>
    </w:p>
    <w:p/>
    <w:p>
      <w:r>
        <w:rPr>
          <w:b/>
        </w:rPr>
        <w:t>Instructions:</w:t>
      </w:r>
    </w:p>
    <w:p>
      <w:r>
        <w:t>Go to author.amazon.com → Bio section → Select your account → Paste this text into the "About the Author" field → Save.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